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油罐新生-社区共生-----南宁市新阳油库工业遗存绿色更新计划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536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5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