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银杏赋绿·匠技筑远——面向未来的郑州市银杏路小学设计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项目名称：银杏赋绿·匠技筑远——面向未来的郑州市银杏路小学设计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