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长安云驿·绿境方舟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项目名称：长安云驿·绿境方舟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全寿命期单位建筑面积碳排放强为10kgCO2/（m2·a）减碳率10%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1026.0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