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碳中和学院C7建筑单体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项目名称：碳中和学院C7建筑单体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