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项目名称：树篱循生·叠台树境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建筑面积：4280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