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桃坞小院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97.572%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490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97826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97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