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桃坞小院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云南农业大学建筑工程学院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参与单位名称：云南农业大学建筑工程学院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97.572%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135.0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89.0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总得分：Q=（Q0+Q1+Q2+Q3+Q4+Q5+QA）/10=95.6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49029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490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6978263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6978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87.0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