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项目名称：围屋新语，绿色书境——一座传承客家智慧的未来绿色图书馆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项目星级：基本级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建筑面积：50602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用地面积：66300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