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项目名称：植知•食趣•闲享一焦作市大沙河太行植物科普馆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建筑面积：3166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用地面积：3850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