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阅水·悦邻——绿色赋能的旧图书馆社区服务设计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围护结构提高5%或负荷降低3%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30.16%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67.0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178.0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95.0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总得分：Q=（Q0+Q1+Q2+Q3+Q4+Q5+QA）/10=103.0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