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智坞弄潮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406941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06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项目地址：杭州市拱墅区小河直街历史文化街区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报告日期：2026年3月24日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项目名称：智坞弄潮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应用比例40%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全寿命期单位建筑面积碳排放强为20kgCO2/（m2·a）减碳率20%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67.0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908.0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