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《风揽光影，海承非遗》  ——泉州石狮节能型非遗体验馆设计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1784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1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业主单位：福建理工大学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设计单位：福建理工大学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咨询单位：福建理工大学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项目地址：福建省泉州市石狮市东城灯塔公园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项目名称：《风揽光影，海承非遗》  ——泉州石狮节能型非遗体验馆设计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全寿命期单位建筑面积碳排放强为20.07kgCO2/（m2·a）减碳率100%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