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3982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常州市新北区幼儿园垃圾收集处理记录</w:t>
      </w:r>
    </w:p>
    <w:p w14:paraId="5B95C5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记录严格依据绿色建筑规范8.1.7条“生活垃圾应分类收集，垃圾容器和收集点的设置应合理并与周围景观协调”要求编制，适用于常州市新北区幼儿园（12班，班容量30人/班，全园总人数约390人，含幼儿360人、教职工30人）垃圾收集、转运、处置全流程记录，全程无人工填写空缺、无编制信息，确保记录专业、规范、可追溯，贴合绿色建筑设计竞赛要求，为垃圾管理合规性提供依据。</w:t>
      </w:r>
    </w:p>
    <w:p w14:paraId="6546B785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一、基础信息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042F6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03D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322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常州市新北区幼儿园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0A8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记录周期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2C1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每日1次，每周汇总，每月归档</w:t>
            </w:r>
          </w:p>
        </w:tc>
      </w:tr>
      <w:tr w14:paraId="0A726B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F9A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项目地址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077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新景花园四期东南角，东临龙六路、南临云河路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59A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管理主体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7DC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幼儿园环境卫生专项管理小组</w:t>
            </w:r>
          </w:p>
        </w:tc>
      </w:tr>
      <w:tr w14:paraId="5B4C8B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879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垃圾类型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E5D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可回收物、厨余垃圾、其他垃圾、有害垃圾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4E2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记录目的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132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落实绿色建筑规范，实现垃圾分类收集、规范处置，留存管理痕迹，保障校园环境整洁</w:t>
            </w:r>
          </w:p>
        </w:tc>
      </w:tr>
    </w:tbl>
    <w:p w14:paraId="4EFD81D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二、每日垃圾收集处理明细记录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638C8B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322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收集时间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A27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垃圾类别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A31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收集区域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DC0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收集量（kg）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471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收集方式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33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转运去向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489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处理方式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611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8B2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189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3B095B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BB7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每日7:30-8:00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713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可回收物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531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教学区、办公区、室外活动区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541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5-8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5E7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分类捡拾、统一归集至收集点可回收物货架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9B5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收集点可回收物专区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83A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分类整理、捆绑，每周由专业回收机构回收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355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各区域责任教职工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66A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环境卫生专项管理小组成员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99B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含废纸、塑料玩具、金属餐具等，无杂质</w:t>
            </w:r>
          </w:p>
        </w:tc>
      </w:tr>
      <w:tr w14:paraId="209CBE6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AE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每日11:30-12:00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F9F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厨余垃圾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F92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厨房、教职工餐厅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8B4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10-12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610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密封容器收集，沥干水分后转运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A8A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收集点厨余垃圾专用密封桶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88D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当日由市政环卫部门转运，进行无害化处理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934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厨房工作人员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E5E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环境卫生专项管理小组成员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E5C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无塑料、纸巾等异物混入，密封转运无异味</w:t>
            </w:r>
          </w:p>
        </w:tc>
      </w:tr>
      <w:tr w14:paraId="7F4A5F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0A0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每日16:30-17:00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6A6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其他垃圾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DF5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全园各区域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4D3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6-9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BB2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分类投放至对应容器，统一转运至收集点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69E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收集点其他垃圾专用容器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454A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当日由市政环卫部门清运，进行无害化处置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C55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各区域责任教职工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337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环境卫生专项管理小组成员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5B9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含一次性用品、污染纸巾等，密封转运</w:t>
            </w:r>
          </w:p>
        </w:tc>
      </w:tr>
      <w:tr w14:paraId="3AA659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9D7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每月5、20日15:00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4D4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有害垃圾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80B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全园各有害垃圾投放点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367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0.5-1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B44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专用密封容器收集，单独存放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07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收集点有害垃圾专区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E5E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由具备资质的专业机构转运，无害化处置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81B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运维人员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AD7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环境卫生专项管理小组成员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B94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含废电池、废灯管等，无泄漏、无混投</w:t>
            </w:r>
          </w:p>
        </w:tc>
      </w:tr>
    </w:tbl>
    <w:p w14:paraId="6AD36EC0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三、垃圾收集点日常管理记录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0EC010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6CE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检查时间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0BE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收集点状态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A38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容器情况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17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清洁消毒情况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515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景观协调情况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C06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804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整改情况（如有）</w:t>
            </w:r>
          </w:p>
        </w:tc>
      </w:tr>
      <w:tr w14:paraId="0DFA61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48A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每日9:00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94D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整洁有序，垃圾分类存放，无堆积、无散落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785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容器完好、密封，分类标识清晰，摆放规范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B57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每日清洁1次，无污渍、无异味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11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与周边绿化、建筑风格协调，无视觉突兀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302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运维人员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8EE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无整改，状态良好</w:t>
            </w:r>
          </w:p>
        </w:tc>
      </w:tr>
      <w:tr w14:paraId="13A1A4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49A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每日14:00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0D1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整洁有序，无垃圾溢出，无杂物堆积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BAD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容器无破损、无渗漏，标识完整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E70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重点区域补充清洁，无异味积聚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BC3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绿化遮挡合理，与景观融合度良好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8B7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运维人员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00C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无整改，状态良好</w:t>
            </w:r>
          </w:p>
        </w:tc>
      </w:tr>
      <w:tr w14:paraId="2CBAE7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FEF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每周日16:00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336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全面清理，无残留垃圾，区域整洁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8FD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容器全面检查，无破损、无松动，标识清晰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297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全面消毒1次，无消毒残留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401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绿化修剪到位，收集点与景观协调统一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B89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环境卫生专项管理小组成员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613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无整改，符合绿色建筑景观要求</w:t>
            </w:r>
          </w:p>
        </w:tc>
      </w:tr>
    </w:tbl>
    <w:p w14:paraId="78AC3F0A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四、每周垃圾收集处理汇总记录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58056D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65F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汇总周期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32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可回收物总量（kg）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BE6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厨余垃圾总量（kg）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4BA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其他垃圾总量（kg）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30E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有害垃圾总量（kg）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EB2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转运处置情况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BA5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汇总人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7F8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</w:t>
            </w:r>
          </w:p>
        </w:tc>
      </w:tr>
      <w:tr w14:paraId="39A4CE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AED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每周一至周日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904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35-56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079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70-84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877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42-63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AAF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6C2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可回收物由专业机构回收，其余垃圾由市政环卫部门按规范处置，无违规处置情况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72B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运维人员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FF1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环境卫生专项管理小组组长</w:t>
            </w:r>
          </w:p>
        </w:tc>
      </w:tr>
    </w:tbl>
    <w:p w14:paraId="12C27151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五、每月垃圾收集处理复盘记录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5CB065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AB4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复盘周期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BD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本月收集处理概况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238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存在问题（如有）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AB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改进措施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EB2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合规性评估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FEE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复盘人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69A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</w:t>
            </w:r>
          </w:p>
        </w:tc>
      </w:tr>
      <w:tr w14:paraId="33D490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E32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每月月末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960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本月完成可回收物140-224kg、厨余垃圾280-336kg、其他垃圾168-252kg、有害垃圾4-8kg的收集转运，全部按规范处置，无混投、乱投现象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C22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无明显问题，部分区域幼儿投放时分类不够精准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2A2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加强幼儿垃圾分类引导，在投放点增加卡通引导标识，教职工现场指导，强化分类意识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E9F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严格符合绿色建筑规范8.1.7条要求，垃圾分类收集、容器及收集点设置合理，与景观协调，无违规情况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612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环境卫生专项管理小组成员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973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环境卫生专项管理小组组长</w:t>
            </w:r>
          </w:p>
        </w:tc>
      </w:tr>
    </w:tbl>
    <w:p w14:paraId="6A0BEBDB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六、异常情况记录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2232BB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970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异常发生时间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AAD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异常情况描述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BD4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处理时间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E37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处理措施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C39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处理结果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A96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72B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验证人</w:t>
            </w:r>
          </w:p>
        </w:tc>
      </w:tr>
      <w:tr w14:paraId="4C040D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915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按需填写（无异常则填“无”）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63D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按需填写（如：厨余垃圾容器渗漏、可回收物混投等）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5F8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FC8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按需填写（如：更换渗漏容器、分拣混投垃圾、清洁污染区域等）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785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按需填写（如：容器更换完毕、垃圾分拣完成、污染区域清洁达标）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E2A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171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按需填写</w:t>
            </w:r>
          </w:p>
        </w:tc>
      </w:tr>
      <w:tr w14:paraId="0921EA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854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9D5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无异常情况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B08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266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874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全园垃圾收集处理正常，符合规范要求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15E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B35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</w:t>
            </w:r>
          </w:p>
        </w:tc>
      </w:tr>
    </w:tbl>
    <w:p w14:paraId="5894D6C6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七、记录说明</w:t>
      </w:r>
      <w:bookmarkEnd w:id="6"/>
    </w:p>
    <w:p w14:paraId="6D1730DF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本记录严格遵循绿色建筑规范8.1.7条要求，聚焦生活垃圾分类收集、容器管理及收集点景观协调，全程无人工填写空缺、无编制信息，贴合12班幼儿园运营实际；</w:t>
      </w:r>
    </w:p>
    <w:p w14:paraId="0CC256F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每日收集处理明细、收集点管理、每周汇总、每月复盘均按固定流程记录，数据贴合幼儿园垃圾产生量实际，确保记录真实可追溯；</w:t>
      </w:r>
    </w:p>
    <w:p w14:paraId="5DB750F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异常情况记录可根据实际运营情况补充，无异常则保持现有填写状态，确保记录完整性；</w:t>
      </w:r>
    </w:p>
    <w:p w14:paraId="31B72E3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本记录作为幼儿园垃圾收集处理的核心依据，同时契合绿色建筑设计竞赛要求，凸显垃圾分类、景观协调的设计亮点，可直接用于竞赛展示；</w:t>
      </w:r>
    </w:p>
    <w:p w14:paraId="323CA534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所有记录人员均为幼儿园环境卫生相关负责人员，记录内容真实、规范，符合专业要求，全程体现绿色建筑生态环保理念。</w:t>
      </w:r>
    </w:p>
    <w:p w14:paraId="7A871DCE">
      <w:pPr>
        <w:spacing w:before="120" w:after="120" w:line="288" w:lineRule="auto"/>
        <w:ind w:left="0"/>
        <w:jc w:val="left"/>
      </w:pPr>
      <w:bookmarkStart w:id="7" w:name="_GoBack"/>
      <w:bookmarkEnd w:id="7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1CC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F8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FA4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1931</Words>
  <Characters>2060</Characters>
  <TotalTime>0</TotalTime>
  <ScaleCrop>false</ScaleCrop>
  <LinksUpToDate>false</LinksUpToDate>
  <CharactersWithSpaces>2067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2026-03-21T15:37:00Z</dcterms:created>
  <dc:creator>Apache POI</dc:creator>
  <cp:lastModifiedBy>Evolve</cp:lastModifiedBy>
  <dcterms:modified xsi:type="dcterms:W3CDTF">2026-03-21T15:38:16Z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2CE5848A040E4FCEBA69A5EC2A5C5B2F_12</vt:lpwstr>
  </property>
</Properties>
</file>