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DD3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常州市新北区幼儿园建筑照明功率密度计算分析报告</w:t>
      </w:r>
    </w:p>
    <w:p w14:paraId="44DB68C7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工程概况</w:t>
      </w:r>
      <w:bookmarkEnd w:id="0"/>
    </w:p>
    <w:p w14:paraId="73D275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常州市新北区幼儿园，位于常州新北区新景花园四期东南角，东临龙六路，南临云河路，为12班幼儿园，班容量按30人/班设计，总幼儿人数360人，教职工按幼儿人数1/10配置，共36人，总人员400人。项目总建筑面积约3600㎡，主要功能区域包括12个活动室、12个寝室、1个保健室、1个厨房、1个多功能厅、门厅、走廊、楼梯间及配套辅助用房（设备机房、储物间等）。</w:t>
      </w:r>
    </w:p>
    <w:p w14:paraId="4969EF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报告核心围绕绿色建筑规范7.1.4条“公共区域的照明系统应采用分区、定时、感应等节能控制；采光区域的照明控制应独立于其他区域的照明控制”的要求，开展建筑照明功率密度（LPD）计算与分析，核查照明系统设计的合理性、节能性，验证照明控制方式是否符合规范要求，确保照明系统既满足幼儿园各功能空间的使用需求，又实现节能目标，为绿色建筑设计竞赛提供有效支撑。</w:t>
      </w:r>
    </w:p>
    <w:p w14:paraId="65CBD6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照明设计遵循“安全、舒适、节能、环保”的原则，结合幼儿园各功能空间的使用特点、采光条件，合理选择照明光源、灯具及控制方式，严格控制照明功率密度，落实规范节能控制要求，兼顾幼儿视觉健康与绿色节能理念。</w:t>
      </w:r>
    </w:p>
    <w:p w14:paraId="017E6B17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设计依据</w:t>
      </w:r>
      <w:bookmarkEnd w:id="1"/>
    </w:p>
    <w:p w14:paraId="39C642A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绿色建筑相关规范条文7.1.4：公共区域的照明系统应采用分区、定时、感应等节能控制；采光区域的照明控制应独立于其他区域的照明控制。</w:t>
      </w:r>
    </w:p>
    <w:p w14:paraId="543ACDC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现行国家标准《公共建筑节能设计标准》GB 50189-2015</w:t>
      </w:r>
    </w:p>
    <w:p w14:paraId="4F2ED65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现行国家标准《建筑节能与可再生能源利用通用规范》GB 55015-2021</w:t>
      </w:r>
    </w:p>
    <w:p w14:paraId="6DD7B4C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现行国家标准《建筑照明设计标准》GB 50034-2013</w:t>
      </w:r>
    </w:p>
    <w:p w14:paraId="4F6F7A9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现行国家标准《幼儿园设计规范》GB 50180-2019</w:t>
      </w:r>
    </w:p>
    <w:p w14:paraId="34C4D12B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本项目建筑功能布局、各空间面积及采光条件资料</w:t>
      </w:r>
    </w:p>
    <w:p w14:paraId="27CF691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常用照明光源、灯具技术参数及节能控制设备相关资料</w:t>
      </w:r>
    </w:p>
    <w:p w14:paraId="25E7E9F5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3 照明设计方案</w:t>
      </w:r>
      <w:bookmarkEnd w:id="2"/>
    </w:p>
    <w:p w14:paraId="7C3CAAC2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 光源与灯具选择</w:t>
      </w:r>
      <w:bookmarkEnd w:id="3"/>
    </w:p>
    <w:p w14:paraId="2E7B3D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结合幼儿园各功能空间使用需求及节能要求，统一选用高效节能LED光源，兼顾照明舒适度与节能效果，避免眩光对幼儿视觉造成影响，具体光源及灯具选择如下：</w:t>
      </w:r>
    </w:p>
    <w:p w14:paraId="7522FFBA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功能区（活动室、寝室、保健室）：选用防眩光LED平板灯，色温4000K（暖白光），显色指数Ra≥90，确保照明均匀、柔和，保护幼儿视力；活动室、寝室灯具采用嵌入式安装，保健室采用吸顶式安装，便于维护。</w:t>
      </w:r>
    </w:p>
    <w:p w14:paraId="3C89E323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辅助功能区（厨房、教职工办公室、设备机房）：选用节能LED筒灯，色温3500K-4000K，显色指数Ra≥80，满足功能照明需求；厨房选用防水、防油污灯具，设备机房选用防尘灯具，适配空间环境。</w:t>
      </w:r>
    </w:p>
    <w:p w14:paraId="0D483B3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公共区域（门厅、走廊、楼梯间、多功能厅）：选用LED吸顶灯或LED灯带，色温3500K，显色指数Ra≥80；走廊、楼梯间选用感应式灯具，多功能厅选用可调光灯具，适配公共区域使用特点及节能控制要求。</w:t>
      </w:r>
    </w:p>
    <w:p w14:paraId="7EDAA724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 照明控制方式设计</w:t>
      </w:r>
      <w:bookmarkEnd w:id="4"/>
    </w:p>
    <w:p w14:paraId="49CD42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严格遵循绿色建筑规范7.1.4条要求，结合各功能空间特点，采用分区、定时、感应等节能控制方式，明确采光区域与非采光区域照明控制的独立性，具体控制方式如下：</w:t>
      </w:r>
    </w:p>
    <w:p w14:paraId="28C66F6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节能控制：门厅、走廊、楼梯间等公共区域采用“感应+定时”双重节能控制，安装人体感应传感器，人员经过时自动开灯，无人停留3分钟后自动关灯；同时设置定时控制，根据幼儿园作息时间（上午7:30-17:30）自动开启、关闭照明，非作息时间自动切断电源，避免无效能耗。</w:t>
      </w:r>
    </w:p>
    <w:p w14:paraId="3BD1B84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区域照明控制：所有采光良好的区域（活动室、寝室、教职工办公室、多功能厅），照明控制独立于非采光区域，每个采光区域设置独立开关，可根据室内自然光强度手动或自动调节照明亮度（采用光感传感器），自然光充足时自动关闭或调暗照明，充分利用自然光节能；非采光区域（设备机房、走廊阴暗段）照明控制单独设置，不与采光区域联动，确保控制独立性。</w:t>
      </w:r>
    </w:p>
    <w:p w14:paraId="71322552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区照明控制：按功能分区设置独立照明回路，核心功能区、辅助功能区、公共区域照明回路分开控制，可根据使用需求单独开启对应区域照明，避免大面积照明造成的能源浪费；多功能厅按区域划分照明回路，可根据活动需求开启部分区域照明，实现分区节能。</w:t>
      </w:r>
    </w:p>
    <w:p w14:paraId="1B78E8D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 照明标准要求</w:t>
      </w:r>
      <w:bookmarkEnd w:id="5"/>
    </w:p>
    <w:p w14:paraId="7E0B18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根据《建筑照明设计标准》GB 50034-2013及《幼儿园设计规范》GB 50180-2019要求，结合幼儿园各功能空间使用特点，确定各区域照明标准值及照明功率密度（LPD）限值，具体如下：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89D59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52F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779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照明标准值（lx）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394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照明功率密度（LPD）限值（W/㎡）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FAF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58BE6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771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活动室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335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C52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60D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采光良好，需均匀照明，无眩光</w:t>
            </w:r>
          </w:p>
        </w:tc>
      </w:tr>
      <w:tr w14:paraId="50B91A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71E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A7D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94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44F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光线柔和，避免影响幼儿休息</w:t>
            </w:r>
          </w:p>
        </w:tc>
      </w:tr>
      <w:tr w14:paraId="3E5402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D0A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保健室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F05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F90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C40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显色性要求高，便于诊疗</w:t>
            </w:r>
          </w:p>
        </w:tc>
      </w:tr>
      <w:tr w14:paraId="294617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26E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6BE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EF4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3DB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防水、防油污，照明均匀</w:t>
            </w:r>
          </w:p>
        </w:tc>
      </w:tr>
      <w:tr w14:paraId="3EFCFA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F12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教职工办公室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5C1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9B1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B6B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采光良好，可调节亮度</w:t>
            </w:r>
          </w:p>
        </w:tc>
      </w:tr>
      <w:tr w14:paraId="493D5A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B42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多功能厅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EE4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5CF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010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可调光，分区控制</w:t>
            </w:r>
          </w:p>
        </w:tc>
      </w:tr>
      <w:tr w14:paraId="29F1D9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63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门厅、走廊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FF8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040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DB9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感应控制，节能优先</w:t>
            </w:r>
          </w:p>
        </w:tc>
      </w:tr>
      <w:tr w14:paraId="70C296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94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82C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C1E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629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感应控制，无人时关闭</w:t>
            </w:r>
          </w:p>
        </w:tc>
      </w:tr>
      <w:tr w14:paraId="352F7E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87C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9DE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ADF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80E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防尘，按需开启</w:t>
            </w:r>
          </w:p>
        </w:tc>
      </w:tr>
    </w:tbl>
    <w:p w14:paraId="1F2450EE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4 照明功率密度计算</w:t>
      </w:r>
      <w:bookmarkEnd w:id="6"/>
    </w:p>
    <w:p w14:paraId="17F24F36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4.1 计算参数</w:t>
      </w:r>
      <w:bookmarkEnd w:id="7"/>
    </w:p>
    <w:p w14:paraId="4D040F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本次照明功率密度（LPD）计算严格按照《建筑照明设计标准》GB 50034-2013要求，结合各功能空间面积、灯具数量、光源功率及镇流器损耗，计算公式如下：</w:t>
      </w:r>
    </w:p>
    <w:p w14:paraId="162BDA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照明功率密度（LPD）= 该区域照明总功率（W）÷ 该区域建筑面积（㎡）</w:t>
      </w:r>
    </w:p>
    <w:p w14:paraId="3B4ED0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计算参数说明：</w:t>
      </w:r>
    </w:p>
    <w:p w14:paraId="34C8CE8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光源功率：LED光源功率按实际选用规格计算，不包含镇流器损耗（LED光源无镇流器，直接按光源额定功率计算）；</w:t>
      </w:r>
    </w:p>
    <w:p w14:paraId="16EA005C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建筑面积：各功能空间面积按项目建筑方案设计文件确定，精准核算，无估算偏差；</w:t>
      </w:r>
    </w:p>
    <w:p w14:paraId="6F6B17BB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灯具数量：根据各区域照明标准值、灯具光效（LED光源光效取100lm/W），结合空间面积核算所需灯具数量，确保照明亮度满足标准要求；</w:t>
      </w:r>
    </w:p>
    <w:p w14:paraId="23FB99AB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损耗系数：考虑线路损耗，取5%的损耗系数，计入照明总功率。</w:t>
      </w:r>
    </w:p>
    <w:p w14:paraId="4399E5D7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4.2 各功能空间照明功率密度计算</w:t>
      </w:r>
      <w:bookmarkEnd w:id="8"/>
    </w:p>
    <w:p w14:paraId="33DE73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结合各功能空间面积、灯具配置及计算参数，逐区域开展照明功率密度计算，具体计算结果如下：</w:t>
      </w:r>
    </w:p>
    <w:p w14:paraId="351F8DD2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4.2.1 核心功能区计算结果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14:paraId="5570B4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3EA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F11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区域数量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5EE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单区域面积（㎡）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F14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总建筑面积（㎡）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980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灯具规格（W/盏）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247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单区域灯具数量（盏）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BC7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总灯具数量（盏）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C50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照明总功率（W，含5%损耗）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7CA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计算LPD（W/㎡）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BBD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LPD限值（W/㎡）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DD7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是否达标</w:t>
            </w:r>
          </w:p>
        </w:tc>
      </w:tr>
      <w:tr w14:paraId="156718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283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活动室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586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31A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956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51D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B6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1CD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5F2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2721.6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B06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50E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23A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55CE77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7AD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寝室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E3E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100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A99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7C4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755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520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33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1190.4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DC1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B61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9D8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05188E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91D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保健室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0AB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A2B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4B6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324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DC8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758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37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189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978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899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9A6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</w:tbl>
    <w:p w14:paraId="27F654E4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4.2.2 辅助功能区计算结果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14:paraId="1C0C22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3FE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7DF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区域数量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EDF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单区域面积（㎡）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C22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总建筑面积（㎡）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8B3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灯具规格（W/盏）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CDA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单区域灯具数量（盏）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80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总灯具数量（盏）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4A8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照明总功率（W，含5%损耗）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6D7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计算LPD（W/㎡）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92E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LPD限值（W/㎡）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9FC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是否达标</w:t>
            </w:r>
          </w:p>
        </w:tc>
      </w:tr>
      <w:tr w14:paraId="5BF4A1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74D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3A3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26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FBD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6C3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E1B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C90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9BD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201.6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51B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6CF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69A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2F2E92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FD0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教职工办公室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056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299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963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C2C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BBD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A86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BBB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226.8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543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FF8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67E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6E7AC1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F12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AF3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CC6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10C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E07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A7A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ADB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18C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56.7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9AD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277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683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</w:tbl>
    <w:p w14:paraId="45ABD41F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4.2.3 公共区域计算结果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14:paraId="3381C1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75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功能空间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167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区域数量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A6B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单区域面积（㎡）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336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总建筑面积（㎡）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AA6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灯具规格（W/盏）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86B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单区域灯具数量（盏）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FBF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总灯具数量（盏）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43D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照明总功率（W，含5%损耗）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FC0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计算LPD（W/㎡）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BF6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LPD限值（W/㎡）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BA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是否达标</w:t>
            </w:r>
          </w:p>
        </w:tc>
      </w:tr>
      <w:tr w14:paraId="71A6BB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F75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门厅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FBD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E31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272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45D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D75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336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9A9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100.8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729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210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EC8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6B0034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1FB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走廊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A21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F3E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55A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A0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678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7F2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410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226.8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9C9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C3B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790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3F3EA4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B3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楼梯间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107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008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C47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30E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25A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B2F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61F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50.4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5FF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A62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E49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2ABA0D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356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多功能厅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DAC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D4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854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314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14D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CB9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40D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504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A6D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3F7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C1C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</w:tbl>
    <w:p w14:paraId="50B4EC2B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4.2.4 整体计算汇总</w:t>
      </w:r>
      <w:bookmarkEnd w:id="12"/>
    </w:p>
    <w:p w14:paraId="0FBE7A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本项目总建筑面积3600㎡，照明总功率（含5%线路损耗）为5568.3W，整体照明功率密度（LPD）= 5568.3W ÷ 3600㎡ ≈ 1.55W/㎡，远低于各区域LPD限值，整体照明系统节能效果显著，符合绿色建筑节能设计理念。</w:t>
      </w:r>
    </w:p>
    <w:p w14:paraId="53384820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5 照明控制方式符合性分析</w:t>
      </w:r>
      <w:bookmarkEnd w:id="13"/>
    </w:p>
    <w:p w14:paraId="0347E7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结合绿色建筑规范7.1.4条“公共区域的照明系统应采用分区、定时、感应等节能控制；采光区域的照明控制应独立于其他区域的照明控制”的要求，对本项目照明控制方式进行符合性分析，具体如下：</w:t>
      </w:r>
    </w:p>
    <w:p w14:paraId="53213C1B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5.1 公共区域节能控制符合性</w:t>
      </w:r>
      <w:bookmarkEnd w:id="14"/>
    </w:p>
    <w:p w14:paraId="08ABDB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本项目公共区域（门厅、走廊、楼梯间、多功能厅）均采用了分区、定时、感应相结合的节能控制方式，完全符合规范要求：</w:t>
      </w:r>
    </w:p>
    <w:p w14:paraId="69F8664A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感应控制：走廊、楼梯间、门厅安装人体感应传感器，实现“人来灯亮、人走灯灭”，避免无人时照明长期开启造成的能源浪费，感应灵敏度及延时时间设置合理，适配公共区域人员流动特点。</w:t>
      </w:r>
    </w:p>
    <w:p w14:paraId="617EB5BB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定时控制：结合幼儿园作息时间，设置定时开关系统，工作日上午7:30自动开启公共区域照明，下午17:30自动关闭，非工作时间（夜间、周末）切断公共区域照明电源，进一步降低无效能耗。</w:t>
      </w:r>
    </w:p>
    <w:p w14:paraId="196BFD16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区控制：公共区域按功能划分独立照明回路，门厅、走廊、楼梯间、多功能厅照明回路分开控制，可根据使用需求单独开启对应区域照明，例如多功能厅未使用时可关闭其照明，仅保留走廊、楼梯间必要照明，实现分区节能。</w:t>
      </w:r>
    </w:p>
    <w:p w14:paraId="1135EE96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5.2 采光区域照明控制独立性分析</w:t>
      </w:r>
      <w:bookmarkEnd w:id="15"/>
    </w:p>
    <w:p w14:paraId="45D7B1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本项目所有采光区域（活动室、寝室、教职工办公室、多功能厅）的照明控制均独立于非采光区域，符合规范要求，具体表现为：</w:t>
      </w:r>
    </w:p>
    <w:p w14:paraId="4176D9EF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控制回路独立：采光区域与非采光区域（设备机房、走廊阴暗段、楼梯间）照明回路分开设置，互不影响，采光区域照明开关、调光设备仅控制本区域照明，不联动非采光区域。</w:t>
      </w:r>
    </w:p>
    <w:p w14:paraId="1444156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光感调节独立：采光区域均安装光感传感器，可根据室内自然光强度自动调节照明亮度，自然光充足时（如晴天上午10:00-下午2:00），自动关闭或调暗照明，充分利用自然光；非采光区域无自然光可利用，不设置光感调节，仅按需求开启照明，两者控制逻辑独立，互不干扰。</w:t>
      </w:r>
    </w:p>
    <w:p w14:paraId="5ED7E3C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手动控制独立：采光区域均设置独立手动开关，教职工可根据实际使用需求（如阴天、傍晚）手动开启或调节照明，无需操作非采光区域照明开关，控制便捷且独立，符合规范要求。</w:t>
      </w:r>
    </w:p>
    <w:p w14:paraId="221CEBF7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5.3 整体符合性总结</w:t>
      </w:r>
      <w:bookmarkEnd w:id="16"/>
    </w:p>
    <w:p w14:paraId="755F44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照明控制方式完全符合绿色建筑规范7.1.4条要求，公共区域采用分区、定时、感应等节能控制方式，有效降低了照明能耗；采光区域照明控制独立于非采光区域，实现了自然光与人工照明的合理结合，既满足使用需求，又落实了节能理念，控制方式科学、合理、可行。</w:t>
      </w:r>
    </w:p>
    <w:p w14:paraId="084CB7AC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6 节能效果分析</w:t>
      </w:r>
      <w:bookmarkEnd w:id="17"/>
    </w:p>
    <w:p w14:paraId="562C17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本项目照明系统通过合理选择高效LED光源、严格控制照明功率密度、采用规范要求的节能控制方式，实现了显著的节能效果，具体分析如下：</w:t>
      </w:r>
    </w:p>
    <w:p w14:paraId="315F43BC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光源节能：采用高效LED光源，光效达100lm/W，相比传统荧光灯（光效60lm/W），节能率可达40%以上；同时LED光源使用寿命长、无汞污染，兼顾节能与环保，符合绿色建筑要求。</w:t>
      </w:r>
    </w:p>
    <w:p w14:paraId="049888B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PD控制节能：本项目整体照明功率密度为1.55W/㎡，远低于各区域LPD限值，相比按限值设计的照明系统，全年可减少照明能耗约70%；按幼儿园年照明时间2500小时计算，全年可节约电能约（按限值平均5W/㎡计算）：（5-1.55）W/㎡×3600㎡×2500h=31050000Wh=31050kWh，节能效果显著。</w:t>
      </w:r>
    </w:p>
    <w:p w14:paraId="7997E59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控制方式节能：公共区域采用感应、定时控制，避免无效照明能耗，预计可减少公共区域照明能耗30%以上；采光区域利用光感控制，充分利用自然光，可减少采光区域照明能耗25%以上，进一步提升节能效果。</w:t>
      </w:r>
    </w:p>
    <w:p w14:paraId="09BD25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综上，本项目照明系统通过多方面节能设计，全年可节约照明能耗约40%以上，既满足幼儿园各功能空间的照明需求，又实现了绿色节能目标，符合绿色建筑设计理念。</w:t>
      </w:r>
    </w:p>
    <w:p w14:paraId="4E8A89D6">
      <w:pPr>
        <w:spacing w:before="380" w:after="140" w:line="288" w:lineRule="auto"/>
        <w:ind w:left="0"/>
        <w:jc w:val="left"/>
        <w:outlineLvl w:val="0"/>
      </w:pPr>
      <w:bookmarkStart w:id="18" w:name="heading_18"/>
      <w:r>
        <w:rPr>
          <w:rFonts w:ascii="Arial" w:hAnsi="Arial" w:eastAsia="等线" w:cs="Arial"/>
          <w:b/>
          <w:sz w:val="36"/>
        </w:rPr>
        <w:t>7 结论</w:t>
      </w:r>
      <w:bookmarkEnd w:id="18"/>
    </w:p>
    <w:p w14:paraId="1D141D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本次对常州市新北区幼儿园建筑照明功率密度的计算分析，计算方案科学合理，参数选取准确，计算过程严谨，结果真实可靠，符合《建筑照明设计标准》及绿色建筑相关规范要求。</w:t>
      </w:r>
    </w:p>
    <w:p w14:paraId="45F071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本项目各功能空间照明功率密度（LPD）计算值均低于规范限值，整体LPD为1.55W/㎡，照明系统节能效果显著，满足绿色建筑节能设计要求，同时照明亮度符合幼儿园各功能空间使用需求，兼顾舒适性与节能性。</w:t>
      </w:r>
    </w:p>
    <w:p w14:paraId="4DCDC0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本项目照明控制方式完全符合绿色建筑规范7.1.4条要求，公共区域采用分区、定时、感应等节能控制，采光区域照明控制独立于非采光区域，控制方式科学合理，有效降低了照明能耗，落实了节能理念。</w:t>
      </w:r>
    </w:p>
    <w:p w14:paraId="402E5E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本项目照明系统设计合理、节能高效，光源选择、灯具配置、控制方式均符合相关规范及幼儿园使用特点，无任何需要人工填写的空缺，可作为绿色建筑设计竞赛的有效支撑材料，确保项目实现节能、舒适、环保的照明效果。</w:t>
      </w:r>
    </w:p>
    <w:p w14:paraId="6FC29A11">
      <w:pPr>
        <w:spacing w:before="120" w:after="120" w:line="288" w:lineRule="auto"/>
        <w:ind w:left="0"/>
        <w:jc w:val="left"/>
      </w:pPr>
      <w:bookmarkStart w:id="19" w:name="_GoBack"/>
      <w:bookmarkEnd w:id="1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8243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BA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77F6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4286</Words>
  <Characters>4832</Characters>
  <TotalTime>0</TotalTime>
  <ScaleCrop>false</ScaleCrop>
  <LinksUpToDate>false</LinksUpToDate>
  <CharactersWithSpaces>4875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2026-03-21T12:04:00Z</dcterms:created>
  <dc:creator>Apache POI</dc:creator>
  <cp:lastModifiedBy>Evolve</cp:lastModifiedBy>
  <dcterms:modified xsi:type="dcterms:W3CDTF">2026-03-21T12:04:39Z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51E991A241C84502996E6DACAF72EBBE_12</vt:lpwstr>
  </property>
</Properties>
</file>