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DDF1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常州市新北区幼儿园电冷源综合制冷性能系数（SCOP）计算书</w:t>
      </w:r>
    </w:p>
    <w:p w14:paraId="3BEB9EA0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 工程概况</w:t>
      </w:r>
      <w:bookmarkEnd w:id="0"/>
    </w:p>
    <w:p w14:paraId="2689BC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常州市新北区幼儿园，位于常州新北区新景花园四期东南角，东临龙六路，南临云河路，为12班幼儿园，班容量按30人/班设计，总幼儿人数360人，配套设置活动室、寝室、卫生间、保健室、厨房、多功能厅等功能区域。本项目空调系统采用电驱动冷源，为满足绿色建筑相关规范要求，特开展电冷源综合制冷性能系数（SCOP）计算，确保符合现行国家标准及绿色建筑控制项要求。</w:t>
      </w:r>
    </w:p>
    <w:p w14:paraId="1614CC8A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2 计算依据</w:t>
      </w:r>
      <w:bookmarkEnd w:id="1"/>
    </w:p>
    <w:p w14:paraId="24B409B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绿色建筑相关规范控制项7.1.2条：应采取措施降低部分负荷、部分空间使用下的供暖、空调系统能耗，并应符合下列规定：1 应区分房间的朝向细分供暖、空调区域，并应对系统进行分区控制；2 空调系统的电冷源综合制冷性能系数应符合现行国家标准《公共建筑节能设计标准》GB 50189 的规定。</w:t>
      </w:r>
    </w:p>
    <w:p w14:paraId="6740DA67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现行国家标准《公共建筑节能设计标准》GB 50189-2015</w:t>
      </w:r>
    </w:p>
    <w:p w14:paraId="47F11497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现行国家标准《建筑节能与可再生能源利用通用规范》GB 55015-2021</w:t>
      </w:r>
    </w:p>
    <w:p w14:paraId="176F7C3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现行国家标准《民用建筑供暖通风与空气调节设计规范》GB 50736-2012</w:t>
      </w:r>
    </w:p>
    <w:p w14:paraId="44B52012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本项目建筑功能布局、人员配置及空调系统设计参数</w:t>
      </w:r>
    </w:p>
    <w:p w14:paraId="2F8BCCE9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3 空调系统分区控制说明</w:t>
      </w:r>
      <w:bookmarkEnd w:id="2"/>
    </w:p>
    <w:p w14:paraId="22AA69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为满足绿色建筑规范7.1.2条第1款要求，本项目结合幼儿园建筑朝向、功能区域使用特性，细分空调区域并进行分区控制，具体如下：</w:t>
      </w:r>
    </w:p>
    <w:p w14:paraId="491D44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按朝向分区：将建筑分为南向、北向、东向、西向四个空调区域，其中南向区域（主要为活动室、寝室）利用太阳辐射热，适当降低空调负荷；西向区域（辅助用房）因夏季太阳辐射强烈，强化空调降温控制；东向、北向区域根据负荷特性设定合理控制参数，实现分区精准调控。</w:t>
      </w:r>
    </w:p>
    <w:p w14:paraId="40C10E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按功能分区：结合幼儿园使用特点，分为幼儿活动区（活动室、寝室）、辅助功能区（保健室、厨房）、公共活动区（多功能厅）三个独立空调系统，各系统独立运行、分区控制。幼儿活动区按幼儿舒适度需求设定温度，辅助功能区根据使用时段（如厨房仅在就餐时段运行）优化运行策略，公共活动区根据人员聚集情况调节空调负荷，有效降低部分空间使用、部分负荷下的空调系统能耗，符合规范要求。</w:t>
      </w:r>
    </w:p>
    <w:p w14:paraId="6A460748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4 电冷源系统参数确定</w:t>
      </w:r>
      <w:bookmarkEnd w:id="3"/>
    </w:p>
    <w:p w14:paraId="141710A6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4.1 空调冷负荷计算</w:t>
      </w:r>
      <w:bookmarkEnd w:id="4"/>
    </w:p>
    <w:p w14:paraId="3BE565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本项目空调冷负荷计算严格按照《民用建筑供暖通风与空气调节设计规范》GB 50736-2012第7.2节要求，对每个房间进行逐项逐时冷负荷计算，结合幼儿园人员密度、设备功率、围护结构传热特性等参数，确定总空调冷负荷。</w:t>
      </w:r>
    </w:p>
    <w:p w14:paraId="0214F8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人员负荷：12班幼儿园，每班30人，总幼儿360人，教职工按幼儿人数的1/10配置，共36人，总人员400人。幼儿散热量按120W/人（显热+潜热）计算，教职工散热量按180W/人计算，人员群集系数取0.9，同时使用系数取0.8，人员负荷为（360×120 + 36×180）×0.9×0.8 = 34272W ≈ 34.27kW。</w:t>
      </w:r>
    </w:p>
    <w:p w14:paraId="453F96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围护结构负荷：本项目围护结构采用节能设计，外墙传热系数K=0.6W/(㎡·K)，屋面传热系数K=0.5W/(㎡·K)，外窗传热系数K=2.8W/(㎡·K)，外窗综合遮挡系数0.5。经计算，通过围护结构传入的逐时冷负荷最大值为48.36kW，其中屋面传热负荷12.15kW，外墙传热负荷22.83kW，外窗传热及太阳辐射得热负荷13.38kW。</w:t>
      </w:r>
    </w:p>
    <w:p w14:paraId="24C847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设备及照明负荷：幼儿园设备主要包括教学设备、通风设备、厨房设备等，总设备功率80kW，设备功率系数取0.7，同时使用系数取0.6，设备负荷为80×0.7×0.6 = 33.6kW；照明功率按10W/㎡计算，建筑面积约3600㎡，照明修正系数取0.8，照明负荷为3600×10×0.8 = 28.8kW。</w:t>
      </w:r>
    </w:p>
    <w:p w14:paraId="7D24A2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新风冷负荷：幼儿园新风量按30m³/(人·h)计算，总新风量为400×30 = 12000m³/h，夏季室外新风计算温度35℃，室内设计温度26℃，空气密度1.2kg/m³，比热容1.01kJ/(kg·℃)，新风冷负荷为1.2×12000×1.01×(35-26)/3600 ≈ 36.36kW。</w:t>
      </w:r>
    </w:p>
    <w:p w14:paraId="328649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 总冷负荷：考虑空气通过风机、风管温升及冷水通过水泵、管道温升引起的附加冷负荷（取总负荷的10%），总空调冷负荷为（34.27+48.36+33.6+28.8+36.36）×1.1 ≈ 199.55kW，取整为200kW。</w:t>
      </w:r>
    </w:p>
    <w:p w14:paraId="4B9ADCC5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4.2 电冷源设备选型</w:t>
      </w:r>
      <w:bookmarkEnd w:id="5"/>
    </w:p>
    <w:p w14:paraId="211D57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总空调冷负荷200kW，结合幼儿园空调负荷特性（负荷波动较大，部分时段仅部分区域使用），选用2台螺杆式水冷冷水机组（1台120kW，1台80kW），配套冷却水泵、冷却塔，满足分区控制及部分负荷运行需求，符合《建筑节能与可再生能源利用通用规范》GB 55015-2021第3.2.8条要求，机组总装机容量与计算冷负荷的比值为1.0，未超过1.1的限值。</w:t>
      </w:r>
    </w:p>
    <w:p w14:paraId="7ED3C0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设备参数如下：</w:t>
      </w:r>
    </w:p>
    <w:p w14:paraId="445DA8B3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120kW螺杆式水冷冷水机组：额定制冷量120kW，额定耗电功率28.8kW；</w:t>
      </w:r>
    </w:p>
    <w:p w14:paraId="5711FFE2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80kW螺杆式水冷冷水机组：额定制冷量80kW，额定耗电功率19.2kW；</w:t>
      </w:r>
    </w:p>
    <w:p w14:paraId="7871FCF1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冷却水泵：2台（1用1备），单台额定耗电功率3.0kW；</w:t>
      </w:r>
    </w:p>
    <w:p w14:paraId="67146AC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冷却塔：2台（1用1备），单台额定耗电功率1.5kW。</w:t>
      </w:r>
    </w:p>
    <w:p w14:paraId="12FC676B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5 电冷源综合制冷性能系数（SCOP）计算</w:t>
      </w:r>
      <w:bookmarkEnd w:id="6"/>
    </w:p>
    <w:p w14:paraId="3B903DA5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5.1 计算定义及公式</w:t>
      </w:r>
      <w:bookmarkEnd w:id="7"/>
    </w:p>
    <w:p w14:paraId="081528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根据《公共建筑节能设计标准》GB 50189-2015定义，电冷源综合制冷性能系数（SCOP）是电驱动的冷源系统单位耗电量所能产出的冷量，反映冷源系统效率的高低，计算公式如下：</w:t>
      </w:r>
    </w:p>
    <w:p w14:paraId="7C25EC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SCOP = Qc / Ee</w:t>
      </w:r>
    </w:p>
    <w:p w14:paraId="3BFA2B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式中：Qc——冷源设计供冷量（kW）；Ee——冷源设计耗电功率（kW）。</w:t>
      </w:r>
    </w:p>
    <w:p w14:paraId="4EB475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对于螺杆式水冷式机组，Ee包括冷水机组、冷却水泵及冷却塔的耗电功率，本次计算按设计工况下设备额定功率计算，确保计算结果贴合实际运行工况。</w:t>
      </w:r>
    </w:p>
    <w:p w14:paraId="4075E0B4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5.2 计算过程</w:t>
      </w:r>
      <w:bookmarkEnd w:id="8"/>
    </w:p>
    <w:p w14:paraId="5418A6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冷源设计供冷量（Qc）：本项目电冷源系统总供冷量按总空调冷负荷确定，即Qc = 200kW（2台冷水机组额定制冷量之和120kW+80kW=200kW，与总冷负荷匹配）。</w:t>
      </w:r>
    </w:p>
    <w:p w14:paraId="5DF963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冷源设计耗电功率（Ee）：包括冷水机组、冷却水泵、冷却塔的额定耗电功率之和，具体计算如下：</w:t>
      </w:r>
    </w:p>
    <w:p w14:paraId="0FD2BB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Ee = 冷水机组总耗电功率 + 冷却水泵总耗电功率 + 冷却塔总耗电功率</w:t>
      </w:r>
    </w:p>
    <w:p w14:paraId="722E13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冷水机组总耗电功率 = 28.8kW + 19.2kW = 48.0kW；</w:t>
      </w:r>
    </w:p>
    <w:p w14:paraId="188B38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冷却水泵总耗电功率 = 3.0kW（1用1备，设计工况下仅1台运行）；</w:t>
      </w:r>
    </w:p>
    <w:p w14:paraId="29B626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冷却塔总耗电功率 = 1.5kW（1用1备，设计工况下仅1台运行）；</w:t>
      </w:r>
    </w:p>
    <w:p w14:paraId="1AD8DF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因此，Ee = 48.0 + 3.0 + 1.5 = 52.5kW。</w:t>
      </w:r>
    </w:p>
    <w:p w14:paraId="004758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SCOP计算：</w:t>
      </w:r>
    </w:p>
    <w:p w14:paraId="4BBEF3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SCOP = 200kW / 52.5kW ≈ 3.81。</w:t>
      </w:r>
    </w:p>
    <w:p w14:paraId="5E5DCD67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5.3 计算结果验证</w:t>
      </w:r>
      <w:bookmarkEnd w:id="9"/>
    </w:p>
    <w:p w14:paraId="0082AD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根据《公共建筑节能设计标准》GB 50189-2015相关规定，幼儿园属于公共建筑中的教育建筑，夏季空调室外计算温度35℃，水冷式螺杆机组电冷源综合制冷性能系数（SCOP）限值为3.2。本次计算得出SCOP=3.81，大于规范限值3.2，符合绿色建筑规范7.1.2条第2款“空调系统的电冷源综合制冷性能系数应符合现行国家标准《公共建筑节能设计标准》GB 50189 的规定”的要求。</w:t>
      </w:r>
    </w:p>
    <w:p w14:paraId="3775F65F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6 结论</w:t>
      </w:r>
      <w:bookmarkEnd w:id="10"/>
    </w:p>
    <w:p w14:paraId="7E7CFE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本项目空调系统已按绿色建筑规范7.1.2条第1款要求，区分房间朝向及功能细分空调区域，实现分区控制，可有效降低部分负荷、部分空间使用下的空调系统能耗。</w:t>
      </w:r>
    </w:p>
    <w:p w14:paraId="6E865A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经计算，本项目电冷源综合制冷性能系数（SCOP）为3.81，符合现行国家标准《公共建筑节能设计标准》GB 50189-2015中关于公共建筑电冷源综合制冷性能系数的限值要求，满足绿色建筑控制项7.1.2条规定。</w:t>
      </w:r>
    </w:p>
    <w:p w14:paraId="2DD187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本项目电冷源系统选型合理，运行策略贴合幼儿园负荷特性，可确保空调系统节能、高效运行，符合绿色建筑设计理念。</w:t>
      </w:r>
    </w:p>
    <w:p w14:paraId="3C573DA8">
      <w:pPr>
        <w:spacing w:before="120" w:after="120" w:line="288" w:lineRule="auto"/>
        <w:ind w:left="0"/>
        <w:jc w:val="left"/>
      </w:pPr>
      <w:bookmarkStart w:id="11" w:name="_GoBack"/>
      <w:bookmarkEnd w:id="1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9ECE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89C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7B2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2483</Words>
  <Characters>3060</Characters>
  <TotalTime>0</TotalTime>
  <ScaleCrop>false</ScaleCrop>
  <LinksUpToDate>false</LinksUpToDate>
  <CharactersWithSpaces>3165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2026-03-21T10:58:00Z</dcterms:created>
  <dc:creator>Apache POI</dc:creator>
  <cp:lastModifiedBy>Evolve</cp:lastModifiedBy>
  <dcterms:modified xsi:type="dcterms:W3CDTF">2026-03-21T10:58:35Z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0653612177AB4843B830B00BF5E3A3CA_12</vt:lpwstr>
  </property>
</Properties>
</file>