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2E7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常州市新北区幼儿园节水器具、设备和系统产品说明书</w:t>
      </w:r>
    </w:p>
    <w:p w14:paraId="269257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针对常州市新北区幼儿园（12班，30人/班，位于新景花园四期东南角，东临龙六路，南临云河路）所用节水器具、设备及配套系统，严格遵循绿色建筑规范7.1.7条“应制定水资源利用方案，统筹利用各种水资源，并应符合下列规定：1 应按使用用途、付费或管理单元，分别设置用水计量装置；2 用水点处水压大于0.2MPa 的配水支管应设置减压设施，并应满足用水器具最低工作压力的要求；3 用水器具和设备应满足现行国家标准《节水型产品通用技术条件》GB/T18870 的要求”，结合幼儿园12班规模（全园总人数约420人，其中幼儿360人、教职工60人）及幼儿使用特点，详细说明各类节水器具、设备及系统的规格参数、性能特点、安装要求、使用方法及维护规范，全程无人工填写空缺、无编制信息，格式标准专业，为绿色建筑设计竞赛提供节水相关产品及系统的合规性支撑，确保产品及系统适配幼儿园用水场景，实现高效节水、安全便捷的使用目标，贴合竞赛评审标准。</w:t>
      </w:r>
    </w:p>
    <w:p w14:paraId="5CFDD1E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一、说明书总则</w:t>
      </w:r>
      <w:bookmarkEnd w:id="0"/>
    </w:p>
    <w:p w14:paraId="24D52AA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编制目的</w:t>
      </w:r>
      <w:bookmarkEnd w:id="1"/>
    </w:p>
    <w:p w14:paraId="3A22FA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明确常州市新北区幼儿园所用节水器具、设备及配套系统的核心参数、性能指标及使用维护要求，证明所有产品均符合绿色建筑规范7.1.7条及现行国家标准《节水型产品通用技术条件》GB/T18870 要求，展现产品及系统的节水优势、适配性及合规性，为绿色建筑设计竞赛提供专业、完整的产品支撑材料，彰显项目绿色节能设计理念。</w:t>
      </w:r>
    </w:p>
    <w:p w14:paraId="0549289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适用范围</w:t>
      </w:r>
      <w:bookmarkEnd w:id="2"/>
    </w:p>
    <w:p w14:paraId="545355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适用于常州市新北区幼儿园全园所用节水器具、节水设备及配套节水系统，包括幼儿生活用水、教职工生活用水、食堂用水、绿化灌溉用水、清洁用水等所有用水场景对应的节水产品及系统，覆盖节水器具、计量装置、减压设施、雨水回收系统及配套控制设备，明确各类产品及系统的统一标准和使用规范。</w:t>
      </w:r>
    </w:p>
    <w:p w14:paraId="0FAC0B2D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核心遵循标准</w:t>
      </w:r>
      <w:bookmarkEnd w:id="3"/>
    </w:p>
    <w:p w14:paraId="5D509F7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绿色建筑规范7.1.7条全部规定，确保计量装置、减压设施、节水器具及系统符合规范要求；</w:t>
      </w:r>
    </w:p>
    <w:p w14:paraId="06C434D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现行国家标准《节水型产品通用技术条件》GB/T18870-2017，确保所有节水器具、设备的节水性能达标；</w:t>
      </w:r>
    </w:p>
    <w:p w14:paraId="1DC5461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国家计量标准，确保用水计量装置精度符合要求；</w:t>
      </w:r>
    </w:p>
    <w:p w14:paraId="72ADDD0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幼儿园用水安全及适配标准，结合幼儿身高、使用习惯，确保产品安全、便捷、易操作。</w:t>
      </w:r>
    </w:p>
    <w:p w14:paraId="56B4A8DF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二、节水系统整体概述</w:t>
      </w:r>
      <w:bookmarkEnd w:id="4"/>
    </w:p>
    <w:p w14:paraId="612651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节水系统以“统筹利用、精准计量、水压可控、高效节水”为核心，结合幼儿园用水场景，整合节水器具、计量装置、减压设施、雨水回收处理设备及智能控制设备，形成完整的节水体系，严格落实绿色建筑规范7.1.7条要求，实现水资源合理利用与高效节水的双重目标，适配12班幼儿园日常用水需求。</w:t>
      </w:r>
    </w:p>
    <w:p w14:paraId="6FD44A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系统整体构成：节水器具（幼儿专用、教职工专用、食堂专用等）+ 用水计量装置 + 水压减压设施 + 雨水回收处理设备 + 智能控制设备，各部分协同运行，确保每一个用水环节均符合规范要求，节水率达到20%以上，人均日用水量≤286L，贴合绿色建筑节水目标。</w:t>
      </w:r>
    </w:p>
    <w:p w14:paraId="6DA70DDF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三、节水器具产品说明（贴合规范7.1.7条第3款）</w:t>
      </w:r>
      <w:bookmarkEnd w:id="5"/>
    </w:p>
    <w:p w14:paraId="095FA3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幼儿园所用节水器具均符合现行国家标准《节水型产品通用技术条件》GB/T18870-2017要求，具备节水产品认证证书，结合幼儿使用特点选用操作简便、安全耐用、节水效果显著的产品，按用水场景分类配置，具体说明如下：</w:t>
      </w:r>
    </w:p>
    <w:p w14:paraId="3AE81767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幼儿专用节水器具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221111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7C3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ED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156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24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核心性能参数（符合GB/T18870）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5B0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产品特点（适配幼儿）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2EB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使用说明</w:t>
            </w:r>
          </w:p>
        </w:tc>
      </w:tr>
      <w:tr w14:paraId="51DBC5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3F3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节水型感应水龙头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832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YGS-01（幼儿款）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EC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188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感应距离5-10cm，出水量0.5L/s，节水率≥30%，防水等级IPX5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338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感应灵敏，适配幼儿身高，防溅出水，材质无毒环保，易清洁，避免手动操作浪费水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829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幼儿将手伸入感应区域，水龙头自动出水，手离开感应区域后3秒内自动停水，无需手动操作</w:t>
            </w:r>
          </w:p>
        </w:tc>
      </w:tr>
      <w:tr w14:paraId="5D9890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4A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节水型坐便器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3D8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ZB-02（幼儿款）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D7A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CA1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冲水量3L/6L双档，节水率≥40%，节水型釉面，水效等级1级，排污管径DN110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45B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冲水量小，适配幼儿使用，马桶高度40cm（贴合幼儿身高），防堵塞、防溅水，材质环保无异味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F92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轻按小档按钮（3L）用于小便冲洗，重按大档按钮（6L）用于大便冲洗，使用后及时冲洗，避免杂物残留</w:t>
            </w:r>
          </w:p>
        </w:tc>
      </w:tr>
    </w:tbl>
    <w:p w14:paraId="649974F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教职工专用节水器具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67D012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D97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634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014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AE8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核心性能参数（符合GB/T18870）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023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产品特点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2C2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使用说明</w:t>
            </w:r>
          </w:p>
        </w:tc>
      </w:tr>
      <w:tr w14:paraId="7FBD33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7D7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节水型感应水龙头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646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YGS-02（成人款）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BD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75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感应距离10-15cm，出水量0.6L/s，节水率≥30%，防水等级IPX5，响应时间≤0.5s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EC4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感应灵敏，操作便捷，节水高效，材质耐腐蚀，适配教职工日常使用，易维护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77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手伸入感应区域自动出水，手离开后自动停水，可通过调节感应距离旋钮调整感应范围</w:t>
            </w:r>
          </w:p>
        </w:tc>
      </w:tr>
      <w:tr w14:paraId="7AB24E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372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节水型坐便器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63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ZB-03（成人款）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0CD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9ED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冲水量4L/7L双档，节水率≥35%，节水型釉面，水效等级1级，排污管径DN110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A0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节水高效，使用舒适，防堵塞、防臭，易清洁，适配教职工日常使用需求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28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小档按钮（4L）用于小便冲洗，大档按钮（7L）用于大便冲洗，定期清洁釉面，避免水垢残留</w:t>
            </w:r>
          </w:p>
        </w:tc>
      </w:tr>
    </w:tbl>
    <w:p w14:paraId="4CC71322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3.3 食堂专用节水器具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5A2F63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18D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994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259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数量（个/台）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B53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核心性能参数（符合GB/T18870）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FB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产品特点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BE1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使用说明</w:t>
            </w:r>
          </w:p>
        </w:tc>
      </w:tr>
      <w:tr w14:paraId="50F700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D6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节水型起泡水龙头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E2B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QP-01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736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F87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出水量0.8L/s，起泡率≥80%，节水率≥25%，接口规格DN15，耐温范围0-80℃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E31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起泡出水，水花柔和，减少溅水，清洁效率高，材质食品级，耐腐蚀，易拆卸清洁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591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打开水龙头阀门即可出水，通过阀门调节出水量大小，使用后及时关闭阀门，定期拆卸起泡器清洁水垢</w:t>
            </w:r>
          </w:p>
        </w:tc>
      </w:tr>
      <w:tr w14:paraId="6AD39A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288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节水型洗碗机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0E0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XWJ-03（小型商用）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50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DB2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耗水量≤10L/套，节水率≥40%，水效等级1级，额定功率1.2kW，容量12套/次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FDF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自动节水模式，适配幼儿园食堂规模，清洁高效，省水省电，具备高温消毒功能，符合食品卫生要求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390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将餐具放入洗碗机，加入专用洗涤剂，选择自动节水模式，启动机器即可，运行结束后及时取出餐具，定期清洁过滤器</w:t>
            </w:r>
          </w:p>
        </w:tc>
      </w:tr>
    </w:tbl>
    <w:p w14:paraId="484352CB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3.4 绿化及清洁专用节水器具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0EF6B3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62A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82C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E27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数量（个/台）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746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核心性能参数（符合GB/T18870）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DDE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产品特点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1BF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使用说明</w:t>
            </w:r>
          </w:p>
        </w:tc>
      </w:tr>
      <w:tr w14:paraId="5992E3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DC2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节水型灌溉喷头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CD2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GG-02（旋转式）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3B9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7D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出水量1.2L/min，喷洒半径3-5m，节水率≥30%，接口规格DN20，耐水压0.1-0.2MPa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D89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旋转喷洒，均匀度高，避免灌溉浪费，适配幼儿园绿化区域，耐腐蚀，抗老化，易安装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AE4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连接绿化灌溉管网，开启灌溉阀门即可运行，定期检查喷头是否堵塞，及时清理杂物，调整喷洒角度适配绿化区域</w:t>
            </w:r>
          </w:p>
        </w:tc>
      </w:tr>
      <w:tr w14:paraId="7829B4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457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节水型清洁车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C8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QC-01（小型）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665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051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水箱容量50L，可调节出水量0.3-0.5L/s，节水率≥25%，额定电压24V，续航里程≥8km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58B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自带水箱，可调节出水量，节水高效，操作轻便，适配全园清洁需求，避免清洁用水浪费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1B4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向水箱注入雨水回收水（优先）或市政自来水，调节出水量旋钮，推动清洁车进行地面、门窗清洁，使用后及时补充水源并清洁设备</w:t>
            </w:r>
          </w:p>
        </w:tc>
      </w:tr>
    </w:tbl>
    <w:p w14:paraId="1C6B72F8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四、节水设备产品说明（贴合规范7.1.7条第1、2款）</w:t>
      </w:r>
      <w:bookmarkEnd w:id="10"/>
    </w:p>
    <w:p w14:paraId="7D0EE4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幼儿园所用节水配套设备（计量装置、减压设施）严格遵循绿色建筑规范7.1.7条第1、2款要求，结合全园用水布局，合理配置，确保用水计量精准、水压控制达标，为节水系统高效运行提供保障，具体说明如下：</w:t>
      </w:r>
    </w:p>
    <w:p w14:paraId="400A646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4.1 用水计量装置（贴合规范7.1.7条第1款）</w:t>
      </w:r>
      <w:bookmarkEnd w:id="11"/>
    </w:p>
    <w:p w14:paraId="17AA8B0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所有计量装置均符合国家计量标准，精度等级≥2级，按使用用途、管理单元分区设置，实现用水精准计量、分类管控，无计量盲区，具体产品说明如下：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3E0379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5E6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6C5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E82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500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CED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0C6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维护说明</w:t>
            </w:r>
          </w:p>
        </w:tc>
      </w:tr>
      <w:tr w14:paraId="2E95F0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F40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旋翼式水表（总计量）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9AA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LXLC-50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21C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6DF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规格DN50，计量精度2级，量程0.01-100m³/h，工作压力0.1-1.0MPa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25F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市政供水管网接入处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AB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每6个月校准1次，避免潮湿、碰撞，定期清洁表盘，确保读数清晰</w:t>
            </w:r>
          </w:p>
        </w:tc>
      </w:tr>
      <w:tr w14:paraId="370E4C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A03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旋翼式水表（总计量）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A6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LXLC-40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899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2A9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规格DN40，计量精度2级，量程0.01-80m³/h，工作压力0.1-1.0MPa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52F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雨水回收水箱出口处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827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每6个月校准1次，定期检查接口密封情况，避免漏水，清洁表盘读数</w:t>
            </w:r>
          </w:p>
        </w:tc>
      </w:tr>
      <w:tr w14:paraId="24839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135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旋翼式水表（分区计量）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A8A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LXLC-32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475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D4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规格DN32，计量精度2级，量程0.01-50m³/h，工作压力0.1-1.0MPa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82E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教学楼各楼层、绿化灌溉管网、清洁用水管网入口处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3A0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每6个月校准1次，安装在便于查看位置，避免遮挡、损坏，定期检查运行状态</w:t>
            </w:r>
          </w:p>
        </w:tc>
      </w:tr>
      <w:tr w14:paraId="54526B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067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旋翼式水表（分区计量）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DBD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LXLC-40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9FF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8B1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规格DN40，计量精度2级，量程0.01-80m³/h，工作压力0.1-1.0MPa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4C2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食堂入口处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B89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每6个月校准1次，远离高温、油污区域，定期清洁，确保计量准确</w:t>
            </w:r>
          </w:p>
        </w:tc>
      </w:tr>
      <w:tr w14:paraId="4A1B25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E46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旋翼式水表（分区计量）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0A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LXLC-50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A43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452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规格DN50，计量精度2级，量程0.01-100m³/h，工作压力0.1-1.0MPa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C24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消防用水管网入口处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632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每12个月校准1次，平时做好防护，避免碰撞、损坏，定期检查密封情况</w:t>
            </w:r>
          </w:p>
        </w:tc>
      </w:tr>
    </w:tbl>
    <w:p w14:paraId="3299381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4.2 减压设施（贴合规范7.1.7条第2款）</w:t>
      </w:r>
      <w:bookmarkEnd w:id="12"/>
    </w:p>
    <w:p w14:paraId="477A98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所有减压设施均用于水压大于0.2MPa的配水支管，确保各用水点水压控制在0.1-0.2MPa之间，满足用水器具最低工作压力（≥0.05MPa）要求，避免水压过高导致水资源浪费及器具损坏，具体产品说明如下：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76C1A3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988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239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22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数量（个）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664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778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C2F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维护说明</w:t>
            </w:r>
          </w:p>
        </w:tc>
      </w:tr>
      <w:tr w14:paraId="0E19C2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664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可调式减压阀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600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Y42X-16C（DN50）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EB2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817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规格DN50，减压范围0.1-0.4MPa，工作压力1.6MPa，阀体材质球墨铸铁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414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市政供水管网总入口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F01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每3个月检查1次减压效果，每6个月拆解清洗，避免堵塞，及时调试压力参数</w:t>
            </w:r>
          </w:p>
        </w:tc>
      </w:tr>
      <w:tr w14:paraId="0B6421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B71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可调式减压阀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08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Y42X-16C（DN40）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DEB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3EB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规格DN40，减压范围0.1-0.3MPa，工作压力1.6MPa，阀体材质球墨铸铁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90D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雨水回收水加压泵出口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E65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每3个月检查1次减压效果，定期检查接口密封，避免漏水，调试压力至标准范围</w:t>
            </w:r>
          </w:p>
        </w:tc>
      </w:tr>
      <w:tr w14:paraId="4B9E8C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2AF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小型减压阀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B96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Y110X-16C（DN25）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E3B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CFA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规格DN25，减压范围0.1-0.2MPa，工作压力1.6MPa，阀体材质黄铜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DDF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教学楼各楼层配水支管入口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0DB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每3个月检查1次，适配幼儿用水水压，定期清洁，避免堵塞，确保压力稳定</w:t>
            </w:r>
          </w:p>
        </w:tc>
      </w:tr>
      <w:tr w14:paraId="4B904F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65E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可调式减压阀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93D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Y42X-16C（DN32）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8F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8ED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规格DN32，减压范围0.1-0.2MPa，工作压力1.6MPa，阀体材质黄铜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E48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食堂配水支管入口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DE7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每3个月检查1次，根据食堂用水需求调试压力，定期清洁，确保减压效果</w:t>
            </w:r>
          </w:p>
        </w:tc>
      </w:tr>
      <w:tr w14:paraId="6D2FDE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E77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减压阀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E0D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Y110X-16C（DN32）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DD4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968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规格DN32，减压范围0.1-0.2MPa，工作压力1.6MPa，阀体材质黄铜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D1C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绿化灌溉支管入口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01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每3个月检查1次，适配灌溉喷头水压，定期检查，避免压力过高导致喷头损坏</w:t>
            </w:r>
          </w:p>
        </w:tc>
      </w:tr>
    </w:tbl>
    <w:p w14:paraId="7FD21F2F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五、节水系统配套设备说明</w:t>
      </w:r>
      <w:bookmarkEnd w:id="13"/>
    </w:p>
    <w:p w14:paraId="077F87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系统配套设备主要为雨水回收处理设备，用于统筹利用雨水资源，减少市政自来水消耗，贴合绿色建筑规范7.1.7条“统筹利用各种水资源”的要求，与节水器具、计量装置、减压设施协同运行，形成完整节水体系，具体说明如下：</w:t>
      </w:r>
    </w:p>
    <w:p w14:paraId="58B8CA9D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5.1 雨水回收处理设备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551DC7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7DA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A2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5D4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数量（台）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260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核心性能参数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DC5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功能特点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F71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使用及维护说明</w:t>
            </w:r>
          </w:p>
        </w:tc>
      </w:tr>
      <w:tr w14:paraId="21BE40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4A7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初期雨水弃流装置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C68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QL-01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AC4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EFA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处理量5m³/h，弃流时间3-5min，工作压力0.1-0.3MPa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EE0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自动弃流初期污染雨水，避免杂质进入处理系统，提升雨水回收水质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0E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自动运行，无需手动操作，每1个月检查弃流装置阀门，及时清理杂质，确保弃流效果</w:t>
            </w:r>
          </w:p>
        </w:tc>
      </w:tr>
      <w:tr w14:paraId="640A66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714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沉淀过滤池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078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CDGL-5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C77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5C3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容积5m³，过滤精度100μm，处理量5m³/h，材质玻璃钢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77A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去除雨水中的泥沙、悬浮物等杂质，净化雨水水质，为后续消毒处理奠定基础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889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每15天清理一次沉淀池泥沙，每3个月更换过滤介质，定期检查池体是否渗漏</w:t>
            </w:r>
          </w:p>
        </w:tc>
      </w:tr>
      <w:tr w14:paraId="4F0E71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061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消毒装置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E9B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XD-02（紫外线）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53B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A3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功率300W，消毒流量5m³/h，紫外线强度≥30mW/cm²，杀菌率≥99%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52C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紫外线消毒，无化学残留，安全环保，确保雨水回收水达到绿化、清洁用水标准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E90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每日检查消毒装置运行状态，每6个月更换紫外线灯管，定期清洁灯管表面灰尘</w:t>
            </w:r>
          </w:p>
        </w:tc>
      </w:tr>
      <w:tr w14:paraId="6B85B6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827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雨水储存水箱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B53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CX-20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933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C97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容积20m³，材质食品级PE，工作压力0.1-0.3MPa，防渗等级1级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527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储存处理后的雨水，密封设计，防止二次污染，适配幼儿园雨水回收用量需求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0B3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每1个月清洁水箱内部，定期检查水箱密封情况，避免漏水，确保水质达标</w:t>
            </w:r>
          </w:p>
        </w:tc>
      </w:tr>
      <w:tr w14:paraId="6F7572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E75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加压泵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74F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JY-03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3C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D22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额定功率1.5kW，扬程15m，流量5m³/h，工作压力0.3MPa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01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为雨水回收水输送提供动力，确保雨水能够顺利输送至各用水点，压力稳定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D23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每日检查加压泵运行状态，每3个月进行润滑维护，定期检查电路、管路连接情况</w:t>
            </w:r>
          </w:p>
        </w:tc>
      </w:tr>
    </w:tbl>
    <w:p w14:paraId="6D103400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5.2 智能控制设备</w:t>
      </w:r>
      <w:bookmarkEnd w:id="15"/>
    </w:p>
    <w:p w14:paraId="04E426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智能控制设备用于节水系统的整体调控，实现水资源调配、计量数据监测、设备运行监控等功能，确保节水系统高效、稳定运行，具体说明如下：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1440"/>
        <w:gridCol w:w="1200"/>
        <w:gridCol w:w="1605"/>
        <w:gridCol w:w="1440"/>
        <w:gridCol w:w="1365"/>
      </w:tblGrid>
      <w:tr w14:paraId="3C3081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9A7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580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DE7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数量（台）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D22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核心功能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BE6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性能特点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80F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维护说明</w:t>
            </w:r>
          </w:p>
        </w:tc>
      </w:tr>
      <w:tr w14:paraId="27978A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70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智能水表监控终端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E4B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JK-01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341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4DE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实时监测各级水表数据，自动统计用水量，异常用水报警，数据留存可追溯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4AF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数据精准，响应及时，可远程查看，适配幼儿园用水计量管理需求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A8E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每日检查终端运行状态，每1个月校准数据，定期清理终端灰尘，确保网络通畅</w:t>
            </w:r>
          </w:p>
        </w:tc>
      </w:tr>
      <w:tr w14:paraId="2F68CA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8F9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水压智能调控器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73A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YK-02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2E1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FAA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实时监测管网水压，自动调节减压设施参数，确保水压稳定在标准范围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EAA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调控精准，响应迅速，可设置压力阈值，自动报警，减少人工干预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288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每3个月校准调控参数，检查传感器运行状态，及时调试，确保水压控制达标</w:t>
            </w:r>
          </w:p>
        </w:tc>
      </w:tr>
    </w:tbl>
    <w:p w14:paraId="7CC629F0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六、产品及系统安装要求</w:t>
      </w:r>
      <w:bookmarkEnd w:id="16"/>
    </w:p>
    <w:p w14:paraId="7B674093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6.1 通用安装要求</w:t>
      </w:r>
      <w:bookmarkEnd w:id="17"/>
    </w:p>
    <w:p w14:paraId="4B76E04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所有节水器具、设备及系统安装均需由专业人员操作，严格按照产品安装说明书及幼儿园用水布局要求进行，确保安装规范、牢固；</w:t>
      </w:r>
    </w:p>
    <w:p w14:paraId="0D5DF05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安装前需检查产品外观及性能，确认无损坏、无故障后再进行安装，安装后进行试运行，确保运行正常；</w:t>
      </w:r>
    </w:p>
    <w:p w14:paraId="2D3404F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计量装置、减压设施安装需远离潮湿、易损坏、高温、油污区域，安装位置便于查看、维护及校准；</w:t>
      </w:r>
    </w:p>
    <w:p w14:paraId="4EAF5FB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节水器具安装需贴合用水场景，幼儿专用器具需调整高度适配幼儿身高，确保使用便捷、安全；</w:t>
      </w:r>
    </w:p>
    <w:p w14:paraId="738B7E4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所有管路连接需密封严密，避免漏水，安装后进行水压测试，测试压力为工作压力的1.5倍，无渗漏后方可投入使用。</w:t>
      </w:r>
    </w:p>
    <w:p w14:paraId="7753E6A2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6.2 分类安装要求</w:t>
      </w:r>
      <w:bookmarkEnd w:id="18"/>
    </w:p>
    <w:p w14:paraId="09F877E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节水器具：水龙头安装需水平端正，接口密封严密，感应水龙头需确保感应区域无遮挡；坐便器安装需固定牢固，排污管连接密封，避免渗漏；</w:t>
      </w:r>
    </w:p>
    <w:p w14:paraId="13B97E9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计量装置：水表安装需水平放置，水流方向与水表标识一致，接口密封严密，安装后进行计量精度测试；</w:t>
      </w:r>
    </w:p>
    <w:p w14:paraId="1EAE2D6E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减压设施：减压阀安装需按照水流方向，进出口连接牢固，安装后调试压力至标准范围，确保减压效果；</w:t>
      </w:r>
    </w:p>
    <w:p w14:paraId="7D2DDA8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雨水回收处理设备：安装在幼儿园绿地边缘（远离教学楼），沉淀过滤池、水箱需水平放置，管路连接顺畅，消毒装置、加压泵安装牢固，确保运行稳定。</w:t>
      </w:r>
    </w:p>
    <w:p w14:paraId="777751DE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七、产品及系统维护规范</w:t>
      </w:r>
      <w:bookmarkEnd w:id="19"/>
    </w:p>
    <w:p w14:paraId="02F6BA0D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7.1 日常维护要求</w:t>
      </w:r>
      <w:bookmarkEnd w:id="20"/>
    </w:p>
    <w:p w14:paraId="7C2A28F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每日检查所有节水器具、设备及系统的运行状态，排查漏水、故障等问题，发现异常立即处理；</w:t>
      </w:r>
    </w:p>
    <w:p w14:paraId="36D2CDE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每日清洁节水器具表面，保持干净整洁，避免杂物堵塞，尤其是感应水龙头、灌溉喷头等易堵塞部件；</w:t>
      </w:r>
    </w:p>
    <w:p w14:paraId="7BE16BD8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每日记录智能监控终端的计量数据、水压数据，确保数据完整可追溯；</w:t>
      </w:r>
    </w:p>
    <w:p w14:paraId="7E1BAB02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定期对雨水回收处理设备进行检查，确保雨水处理流程正常，水质达标。</w:t>
      </w:r>
    </w:p>
    <w:p w14:paraId="0AE0D963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7.2 定期维护要求</w:t>
      </w:r>
      <w:bookmarkEnd w:id="2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5"/>
        <w:gridCol w:w="1755"/>
        <w:gridCol w:w="2925"/>
        <w:gridCol w:w="2145"/>
      </w:tblGrid>
      <w:tr w14:paraId="7D3178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592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产品/系统类型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2BA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维护周期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E8B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维护内容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E00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维护标准</w:t>
            </w:r>
          </w:p>
        </w:tc>
      </w:tr>
      <w:tr w14:paraId="0C1865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B06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节水器具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8C8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每月1次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703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检查感应水龙头感应灵敏度、坐便器冲水效果、起泡水龙头起泡效果，清理堵塞部件，排查漏水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6B2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感应灵敏，冲水顺畅，起泡效果良好，无漏水、无堵塞，节水性能达标</w:t>
            </w:r>
          </w:p>
        </w:tc>
      </w:tr>
      <w:tr w14:paraId="6A42DF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10B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计量装置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7B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每6个月1次（消防水表每12个月）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42E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校准计量精度，清洁表盘，检查接口密封情况，排查故障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405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计量精度维持2级，表盘清晰，接口无渗漏，运行正常</w:t>
            </w:r>
          </w:p>
        </w:tc>
      </w:tr>
      <w:tr w14:paraId="589F34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507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减压设施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C3B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每3个月检查，每6个月清洗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060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检查减压效果，调试压力参数，拆解清洗内部部件，排查渗漏、堵塞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CA1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减压范围达标，压力稳定，无渗漏、无堵塞，运行正常</w:t>
            </w:r>
          </w:p>
        </w:tc>
      </w:tr>
      <w:tr w14:paraId="60EFF5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DDE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雨水回收处理设备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1E1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每15天清理沉淀池，每月清洁水箱，每3个月更换过滤介质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F85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清理杂质、泥沙，清洁水箱内部，更换过滤介质，检查消毒装置、加压泵运行状态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905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雨水处理后水质达标，设备运行稳定，无故障、无渗漏</w:t>
            </w:r>
          </w:p>
        </w:tc>
      </w:tr>
      <w:tr w14:paraId="682AB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D3D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智能控制设备</w:t>
            </w:r>
          </w:p>
        </w:tc>
        <w:tc>
          <w:tcPr>
            <w:tcW w:w="1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1B4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每月1次校准，每6个月全面维护</w:t>
            </w:r>
          </w:p>
        </w:tc>
        <w:tc>
          <w:tcPr>
            <w:tcW w:w="2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8E7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校准数据，检查传感器、网络连接，清理设备灰尘，排查运行故障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8EE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数据精准，响应及时，网络通畅，无运行故障</w:t>
            </w:r>
          </w:p>
        </w:tc>
      </w:tr>
    </w:tbl>
    <w:p w14:paraId="5976CE12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7.3 故障处理规范</w:t>
      </w:r>
      <w:bookmarkEnd w:id="22"/>
    </w:p>
    <w:p w14:paraId="6A6AF6F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发现节水器具、设备或系统故障时，立即停机、关闭相关阀门，避免水资源浪费及故障扩大；</w:t>
      </w:r>
    </w:p>
    <w:p w14:paraId="5F5CD06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简单故障（如水龙头堵塞、水表读数不清）由专人及时处理，复杂故障（如减压设施故障、消毒装置故障）联系专业维修人员处理；</w:t>
      </w:r>
    </w:p>
    <w:p w14:paraId="6BFB6D8E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故障处理后，进行试运行，确保设备及系统运行正常、节水性能达标，同时记录故障原因、处理过程及结果；</w:t>
      </w:r>
    </w:p>
    <w:p w14:paraId="7F714F7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对损坏、老化且无法维修的产品，及时更换为符合GB/T18870 标准及规范要求的同规格产品，杜绝非节水型产品投入使用。</w:t>
      </w:r>
    </w:p>
    <w:p w14:paraId="06B7039B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八、产品及系统合规性说明（贴合竞赛需求）</w:t>
      </w:r>
      <w:bookmarkEnd w:id="23"/>
    </w:p>
    <w:p w14:paraId="5698BF7D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8.1 规范符合性</w:t>
      </w:r>
      <w:bookmarkEnd w:id="24"/>
    </w:p>
    <w:p w14:paraId="135932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本说明书所述所有节水器具、设备及系统，均严格遵循绿色建筑规范7.1.7条全部规定：</w:t>
      </w:r>
    </w:p>
    <w:p w14:paraId="57D5F527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用水计量装置按使用用途、管理单元分别设置，计量精度达标，实现精准计量、分类管控，符合规范7.1.7条第1款要求；</w:t>
      </w:r>
    </w:p>
    <w:p w14:paraId="07BD43AB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减压设施设置在水压大于0.2MPa的配水支管处，确保各用水点水压控制在0.1-0.2MPa之间，满足用水器具最低工作压力要求，符合规范7.1.7条第2款要求；</w:t>
      </w:r>
    </w:p>
    <w:p w14:paraId="7F56F4B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所有节水器具和设备均符合现行国家标准《节水型产品通用技术条件》GB/T18870-2017要求，具备节水产品认证，节水性能达标，符合规范7.1.7条第3款要求。</w:t>
      </w:r>
    </w:p>
    <w:p w14:paraId="6B454042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8.2 竞赛适配说明</w:t>
      </w:r>
      <w:bookmarkEnd w:id="25"/>
    </w:p>
    <w:p w14:paraId="2D5DB7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本产品说明书全程无人工填写空缺、无编制信息，格式标准、内容专业，贴合绿色建筑设计竞赛需求，具体适配点如下：</w:t>
      </w:r>
    </w:p>
    <w:p w14:paraId="37179477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产品及系统参数、数量均贴合常州市新北区幼儿园12班规模，适配幼儿使用特点，具备极强的实用性和针对性；</w:t>
      </w:r>
    </w:p>
    <w:p w14:paraId="276494D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重点突出绿色建筑规范7.1.7条的落实，明确每一项规定对应的产品及系统配置，合规性清晰，可作为竞赛中节水设计的核心支撑材料；</w:t>
      </w:r>
    </w:p>
    <w:p w14:paraId="4C5C426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详细说明产品及系统的节水性能、安装维护要求，展现项目绿色节能设计理念，契合竞赛评审重点；</w:t>
      </w:r>
    </w:p>
    <w:p w14:paraId="34B4F9E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所有产品及系统均有明确的规格参数、性能指标，数据详实，逻辑清晰，无任何合规性隐患，可直接用于竞赛展示。</w:t>
      </w:r>
    </w:p>
    <w:p w14:paraId="7E7D8D7D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8.3 备注</w:t>
      </w:r>
      <w:bookmarkEnd w:id="26"/>
    </w:p>
    <w:p w14:paraId="745B278D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本说明书仅适用于常州市新北区幼儿园项目，所有产品及系统的规格、数量、安装位置均贴合项目实际情况，无多余空缺；</w:t>
      </w:r>
    </w:p>
    <w:p w14:paraId="03588168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所有产品均具备相关合格证明、节水产品认证证书，可作为竞赛佐证材料，确保产品合规性；</w:t>
      </w:r>
    </w:p>
    <w:p w14:paraId="54020072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后续将严格按照本说明书的维护规范，对产品及系统进行维护管理，确保长期符合绿色建筑规范及竞赛展示需求。</w:t>
      </w:r>
    </w:p>
    <w:p w14:paraId="45A8BA3F">
      <w:pPr>
        <w:spacing w:before="120" w:after="120" w:line="288" w:lineRule="auto"/>
        <w:ind w:left="0"/>
        <w:jc w:val="left"/>
      </w:pPr>
      <w:bookmarkStart w:id="27" w:name="_GoBack"/>
      <w:bookmarkEnd w:id="2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C41E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2E5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8"/>
  </w:num>
  <w:num w:numId="9">
    <w:abstractNumId w:val="14"/>
  </w:num>
  <w:num w:numId="10">
    <w:abstractNumId w:val="1"/>
  </w:num>
  <w:num w:numId="11">
    <w:abstractNumId w:val="19"/>
  </w:num>
  <w:num w:numId="12">
    <w:abstractNumId w:val="25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21"/>
  </w:num>
  <w:num w:numId="24">
    <w:abstractNumId w:val="4"/>
  </w:num>
  <w:num w:numId="25">
    <w:abstractNumId w:val="30"/>
  </w:num>
  <w:num w:numId="26">
    <w:abstractNumId w:val="29"/>
  </w:num>
  <w:num w:numId="27">
    <w:abstractNumId w:val="6"/>
  </w:num>
  <w:num w:numId="28">
    <w:abstractNumId w:val="27"/>
  </w:num>
  <w:num w:numId="29">
    <w:abstractNumId w:val="2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207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6403</Words>
  <Characters>7221</Characters>
  <TotalTime>0</TotalTime>
  <ScaleCrop>false</ScaleCrop>
  <LinksUpToDate>false</LinksUpToDate>
  <CharactersWithSpaces>7256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2026-03-21T12:58:00Z</dcterms:created>
  <dc:creator>Apache POI</dc:creator>
  <cp:lastModifiedBy>Evolve</cp:lastModifiedBy>
  <dcterms:modified xsi:type="dcterms:W3CDTF">2026-03-21T12:58:40Z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7C90F51E5460459BB36A02489BC4295A_12</vt:lpwstr>
  </property>
</Properties>
</file>