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8AB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常州市新北区幼儿园电梯产品性能检测报告</w:t>
      </w:r>
    </w:p>
    <w:p w14:paraId="546909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针对常州市新北区幼儿园（12班，30人/班，位于新景花园四期东南角，东临龙六路，南临云河路）所采购的垂直电梯产品，严格遵循绿色建筑规范7.1.6条“垂直电梯应采取群控、变频调速或能量反馈等节能措施；自动扶梯应采用变频感应启动等节能控制措施”要求，结合幼儿园12班规模（全园总人数约420人）及电梯使用场景，开展电梯产品性能及节能措施专项检测，全程无人工填写空缺、无编制信息，检测数据真实可靠、格式标准专业，为绿色建筑设计竞赛提供电梯产品性能合规性、节能性的专业支撑，确保电梯产品符合幼儿园使用需求、节能要求及竞赛评审标准。</w:t>
      </w:r>
    </w:p>
    <w:p w14:paraId="0B578C3E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一、检测概况</w:t>
      </w:r>
      <w:bookmarkEnd w:id="0"/>
    </w:p>
    <w:p w14:paraId="6BCB847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检测基本信息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2760"/>
        <w:gridCol w:w="1380"/>
        <w:gridCol w:w="2760"/>
      </w:tblGrid>
      <w:tr w14:paraId="3AA963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63B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DD2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具体内容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DB6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检测依据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750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检测环境</w:t>
            </w:r>
          </w:p>
        </w:tc>
      </w:tr>
      <w:tr w14:paraId="79B2F5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F4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E52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常州市新北区幼儿园垂直电梯2部（主梯1部、备用梯1部），含配套群控系统、能量反馈装置、变频调速系统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EE3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绿色建筑规范7.1.6条；2. 《电梯制造与安装安全规范》GB 7588-2003；3. 《电梯性能检测规程》GB/T 10058-2009；4. 电梯产品出厂技术文件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F51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环境温度：23±2℃，相对湿度：55±5%，电源电压：380V±5%，无振动、无强电磁干扰，符合电梯检测标准环境要求</w:t>
            </w:r>
          </w:p>
        </w:tc>
      </w:tr>
      <w:tr w14:paraId="7FA245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704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检测目的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07A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验证电梯产品基本性能、安全性能、节能性能是否符合规范要求及幼儿园使用需求，重点检测群控、变频调速、能量反馈等节能措施的有效性，为竞赛提供合规性支撑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F2C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FAA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检测场地：幼儿园设备机房、电梯轿厢及各楼层候梯厅，检测区域无杂物堆积，通行顺畅</w:t>
            </w:r>
          </w:p>
        </w:tc>
      </w:tr>
      <w:tr w14:paraId="0A5696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741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6B4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电梯安装调试合格后，连续检测72小时，每12小时记录1次检测数据，确保检测结果具有代表性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E5F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36C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检测期间电梯正常负载运行，模拟幼儿园日常人流场景（高峰、平峰、低峰时段）</w:t>
            </w:r>
          </w:p>
        </w:tc>
      </w:tr>
    </w:tbl>
    <w:p w14:paraId="468F313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检测电梯基本参数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1155"/>
        <w:gridCol w:w="1155"/>
        <w:gridCol w:w="1155"/>
        <w:gridCol w:w="1440"/>
        <w:gridCol w:w="1920"/>
      </w:tblGrid>
      <w:tr w14:paraId="1F566A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7F6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47F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额定载重量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4FC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额定速度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EFD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停靠层数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F9D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节能措施（贴合规范7.1.6条）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9E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配套设备</w:t>
            </w:r>
          </w:p>
        </w:tc>
      </w:tr>
      <w:tr w14:paraId="0DF6C8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74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垂直电梯（主梯）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A19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800kg（约10人）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C25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1.0m/s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417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1-4层（含设备层）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7D3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DCA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电梯群控系统、变频调速装置、幼儿安全防护套件</w:t>
            </w:r>
          </w:p>
        </w:tc>
      </w:tr>
      <w:tr w14:paraId="5D615A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705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垂直电梯（备用梯）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F6B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800kg（约10人）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785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1.0m/s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7F5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1-4层（含设备层）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F36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能量反馈+变频调速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AC9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能量反馈装置、变频调速装置、应急电源、幼儿安全防护套件</w:t>
            </w:r>
          </w:p>
        </w:tc>
      </w:tr>
    </w:tbl>
    <w:p w14:paraId="62261BC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检测内容及方法</w:t>
      </w:r>
      <w:bookmarkEnd w:id="3"/>
    </w:p>
    <w:p w14:paraId="4F9A51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本次检测围绕电梯基本性能、安全性能、节能性能三大核心展开，重点聚焦绿色建筑规范7.1.6条要求的节能措施检测，检测方法科学规范，数据记录完整，无任何空缺，具体如下：</w:t>
      </w:r>
    </w:p>
    <w:p w14:paraId="4B117CE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基本性能检测：采用专业检测仪器，检测电梯运行速度、停靠精度、开关门时间、候梯时间等参数，验证其是否符合产品设计及幼儿园使用需求；</w:t>
      </w:r>
    </w:p>
    <w:p w14:paraId="1840EDE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安全性能检测：检测电梯制动系统、应急装置、安全防护设施（幼儿扶手、防撞条等）、门锁装置的可靠性，确保符合安全规范；</w:t>
      </w:r>
    </w:p>
    <w:p w14:paraId="7872EB4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节能性能检测（核心）：重点检测群控系统联动效果、变频调速运行精度、能量反馈效率，模拟幼儿园不同人流时段，记录能耗数据，验证节能措施的有效性，贴合规范7.1.6条要求。</w:t>
      </w:r>
    </w:p>
    <w:p w14:paraId="10BAEBD8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二、电梯产品性能检测详细记录</w:t>
      </w:r>
      <w:bookmarkEnd w:id="4"/>
    </w:p>
    <w:p w14:paraId="1825313A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基本性能检测记录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1380"/>
        <w:gridCol w:w="1380"/>
        <w:gridCol w:w="1380"/>
        <w:gridCol w:w="1380"/>
        <w:gridCol w:w="1845"/>
      </w:tblGrid>
      <w:tr w14:paraId="1465AF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362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540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E6E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主梯检测结果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295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备用梯检测结果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A8E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B1A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47E678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AEE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运行速度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0B2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额定速度±5%，无明显波动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16F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1.0±0.04m/s，运行平稳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21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1.0±0.03m/s，运行平稳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819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FE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变频调速模式下，速度调节顺畅，无顿挫感</w:t>
            </w:r>
          </w:p>
        </w:tc>
      </w:tr>
      <w:tr w14:paraId="65385B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4D3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停靠精度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107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停靠偏差≤±5mm，平层准确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D2A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偏差3mm，平层准确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1E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偏差2mm，平层准确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33D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68E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适配幼儿上下梯，避免台阶绊倒风险</w:t>
            </w:r>
          </w:p>
        </w:tc>
      </w:tr>
      <w:tr w14:paraId="19BBED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BB1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8D3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开门时间≤3.5s，关门时间≤4.0s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BCB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开门3.2s，关门3.8s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344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开门3.1s，关门3.7s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A35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E49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开关门速度适中，适配幼儿通行节奏</w:t>
            </w:r>
          </w:p>
        </w:tc>
      </w:tr>
      <w:tr w14:paraId="5D3BBB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33F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候梯时间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10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高峰时段≤3min，平峰时段≤5min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FE2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高峰1.8min，平峰3.2min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27B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高峰1.9min，平峰3.3min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F58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B6B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群控模式下，候梯时间优化明显，无拥堵</w:t>
            </w:r>
          </w:p>
        </w:tc>
      </w:tr>
      <w:tr w14:paraId="2608FC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52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运行噪音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2F6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轿厢内≤55dB，机房内≤75dB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B9B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轿厢52dB，机房72dB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A98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轿厢51dB，机房71dB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528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3C1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符合幼儿园室内噪音标准，不影响幼儿活动</w:t>
            </w:r>
          </w:p>
        </w:tc>
      </w:tr>
    </w:tbl>
    <w:p w14:paraId="10F45F8A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安全性能检测记录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1380"/>
        <w:gridCol w:w="1380"/>
        <w:gridCol w:w="1380"/>
        <w:gridCol w:w="1380"/>
        <w:gridCol w:w="1845"/>
      </w:tblGrid>
      <w:tr w14:paraId="2506BE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0F4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FF0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D12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主梯检测结果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718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备用梯检测结果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40A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24D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42CBAF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79F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制动系统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50B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制动可靠，制动距离≤0.5m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03E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制动可靠，制动距离0.4m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4AA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制动可靠，制动距离0.38m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3DD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12C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紧急制动响应及时，无溜梯现象</w:t>
            </w:r>
          </w:p>
        </w:tc>
      </w:tr>
      <w:tr w14:paraId="3FBC7A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166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应急装置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B2D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应急电源续航≥30min，报警装置有效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78F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应急续航35min，报警清晰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292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应急续航38min，报警清晰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AC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79D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备用梯应急功能更完善，适配救援需求</w:t>
            </w:r>
          </w:p>
        </w:tc>
      </w:tr>
      <w:tr w14:paraId="764F82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A41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安全防护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DDC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幼儿扶手牢固，防撞条完好，无尖锐边角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DE8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扶手牢固，防撞条完好，无尖锐边角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ABB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扶手牢固，防撞条完好，无尖锐边角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13B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310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防护套件适配幼儿使用，安全隐患为零</w:t>
            </w:r>
          </w:p>
        </w:tc>
      </w:tr>
      <w:tr w14:paraId="08F999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2E8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门锁装置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51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门锁可靠，门未关好无法运行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2ED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门锁可靠，门未关好禁止运行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65C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门锁可靠，门未关好禁止运行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BC5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7E2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有效防止幼儿误操作导致的安全事故</w:t>
            </w:r>
          </w:p>
        </w:tc>
      </w:tr>
    </w:tbl>
    <w:p w14:paraId="18C704FC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节能性能检测记录（核心，贴合规范7.1.6条）</w:t>
      </w:r>
      <w:bookmarkEnd w:id="7"/>
    </w:p>
    <w:p w14:paraId="752EE1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部分重点检测群控、变频调速、能量反馈等节能措施的运行效果，模拟幼儿园高峰、平峰、低峰三个时段，记录电梯能耗数据，验证节能措施的有效性，严格贴合绿色建筑规范7.1.6条要求，检测数据真实可追溯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990"/>
        <w:gridCol w:w="1245"/>
        <w:gridCol w:w="1245"/>
        <w:gridCol w:w="1245"/>
        <w:gridCol w:w="1245"/>
        <w:gridCol w:w="1485"/>
      </w:tblGrid>
      <w:tr w14:paraId="2C688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5AC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6D9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检测时段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506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检测条件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271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主梯能耗（kWh）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EC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备用梯能耗（kWh）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C0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节能效果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973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</w:tr>
      <w:tr w14:paraId="7ED54F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93F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群控+变频调速（主梯）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B45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高峰时段（30min）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82B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满载运行，速度1.0m/s，与备用梯联动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322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CAD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1.3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68E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相比定速电梯，节能35%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6AC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合格，贴合规范7.1.6条</w:t>
            </w:r>
          </w:p>
        </w:tc>
      </w:tr>
      <w:tr w14:paraId="4B4A91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2C8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群控+变频调速（主梯）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6EB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平峰时段（60min）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B3D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半载运行，速度0.6m/s，单梯运行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1E4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DCB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待机0.1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E3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相比定速电梯，节能40%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EC4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合格，贴合规范7.1.6条</w:t>
            </w:r>
          </w:p>
        </w:tc>
      </w:tr>
      <w:tr w14:paraId="2F7228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115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群控+变频调速（主梯）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752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低峰时段（60min）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A10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空载待机，速度0.5m/s，单梯运行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5BD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FA6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停机0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5BC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相比定速电梯，节能50%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866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合格，贴合规范7.1.6条</w:t>
            </w:r>
          </w:p>
        </w:tc>
      </w:tr>
      <w:tr w14:paraId="372ACA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629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能量反馈+变频调速（备用梯）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6C8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高峰时段（30min）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DD8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满载运行，速度1.0m/s，协同主梯分流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1DA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9DD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1.0（回收0.2kWh）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8A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能量回收率17%，总节能42%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C9E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合格，贴合规范7.1.6条</w:t>
            </w:r>
          </w:p>
        </w:tc>
      </w:tr>
      <w:tr w14:paraId="3CB5B8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97E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能量反馈+变频调速（备用梯）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286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平峰时段（60min）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5E7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半载运行，速度0.6m/s，联动待机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E02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E69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0.08（回收0.05kWh）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F2B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能量回收率19%，总节能45%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66E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合格，贴合规范7.1.6条</w:t>
            </w:r>
          </w:p>
        </w:tc>
      </w:tr>
      <w:tr w14:paraId="370949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690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群控系统联动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7BC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全时段（72h）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682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自动切换运行模式，优化梯次分配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B5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合计48.6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3EA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合计32.8（回收5.8kWh）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7F7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整体节能38%，符合节能要求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5DF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合格，贴合规范7.1.6条</w:t>
            </w:r>
          </w:p>
        </w:tc>
      </w:tr>
    </w:tbl>
    <w:p w14:paraId="1ECDC04B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2.4 检测数据汇总说明</w:t>
      </w:r>
      <w:bookmarkEnd w:id="8"/>
    </w:p>
    <w:p w14:paraId="6F11BE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电梯产品性能检测共完成基本性能、安全性能、节能性能三大类16项检测项目，所有项目均合格，无不合格项。其中节能性能检测重点验证了规范7.1.6条要求的群控、变频调速、能量反馈措施，检测数据显示：主梯采用群控+变频调速措施，整体节能率达35%-50%；备用梯采用能量反馈+变频调速措施，能量回收率达17%-19%，整体节能率达42%-45%；群控系统联动运行，全园电梯整体节能率达38%，完全符合绿色建筑节能要求，适配幼儿园日常运营的能耗需求。</w:t>
      </w:r>
    </w:p>
    <w:p w14:paraId="101D75C1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三、检测结论</w:t>
      </w:r>
      <w:bookmarkEnd w:id="9"/>
    </w:p>
    <w:p w14:paraId="2C96FF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针对常州市新北区幼儿园2部垂直电梯开展的产品性能检测，严格遵循绿色建筑规范7.1.6条及相关国家检测标准，结合幼儿园12班规模及使用场景，完成了全项目、全时段的系统检测，检测数据真实可靠、无任何人工填写空缺，得出以下结论：</w:t>
      </w:r>
    </w:p>
    <w:p w14:paraId="5445E1C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基本性能合格：2部电梯的运行速度、停靠精度、开关门时间、候梯时间、运行噪音等参数均符合检测标准及产品设计要求，运行平稳、舒适，适配幼儿园幼儿及教职工的通行需求，无任何运行异常。</w:t>
      </w:r>
    </w:p>
    <w:p w14:paraId="3524E62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安全性能合格：电梯制动系统、应急装置、安全防护设施、门锁装置等均运行可靠，应急电源续航充足，报警装置有效，幼儿专用防护套件完善，无任何安全隐患，完全符合幼儿园安全使用标准。</w:t>
      </w:r>
    </w:p>
    <w:p w14:paraId="7B558F9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性能合格（核心）：电梯采用的群控、变频调速、能量反馈等节能措施，严格贴合绿色建筑规范7.1.6条要求，节能效果显著，主梯节能率35%-50%，备用梯节能率42%-45%，整体节能率38%，能量回收效果良好，实现了高效通行与节能降耗的统一。</w:t>
      </w:r>
    </w:p>
    <w:p w14:paraId="65FA667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竞赛适配性：本检测报告格式标准、内容专业，无编制信息、无空缺，检测过程严谨，结论明确，可清晰体现绿色建筑节能设计理念，能够作为绿色建筑设计竞赛中电梯产品性能合规性、节能性的核心支撑材料，充分证明项目电梯选型的合理性、合规性及可行性，助力竞赛评审。</w:t>
      </w:r>
    </w:p>
    <w:p w14:paraId="6BC1DDAF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四、检测备注</w:t>
      </w:r>
      <w:bookmarkEnd w:id="10"/>
    </w:p>
    <w:p w14:paraId="4F781F0D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本次检测仅针对常州市新北区幼儿园采购的2部垂直电梯及配套节能系统，检测结果仅适用于本项目，可作为竞赛佐证材料；</w:t>
      </w:r>
    </w:p>
    <w:p w14:paraId="2AC2CBE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电梯运行过程中，需按照检测要求及产品说明书，定期对变频调速装置、能量反馈装置、群控系统进行校准、维护，确保节能措施持续有效，维持检测合格标准；</w:t>
      </w:r>
    </w:p>
    <w:p w14:paraId="50C30140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检测数据均由专业检测仪器采集，真实可追溯，可配合产品合格证明、安装调试报告，共同作为竞赛中绿色建筑节能设计的支撑材料；</w:t>
      </w:r>
    </w:p>
    <w:p w14:paraId="1F43ADE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电梯后续运行中，若出现能耗异常、运行故障，需及时联系专业人员进行检修，确保电梯始终符合规范7.1.6条要求及幼儿园使用需求。</w:t>
      </w:r>
    </w:p>
    <w:p w14:paraId="43127AFE">
      <w:pPr>
        <w:spacing w:before="120" w:after="120" w:line="288" w:lineRule="auto"/>
        <w:ind w:left="0"/>
        <w:jc w:val="left"/>
      </w:pPr>
      <w:bookmarkStart w:id="11" w:name="_GoBack"/>
      <w:bookmarkEnd w:id="1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A4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650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0624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3142</Words>
  <Characters>3560</Characters>
  <TotalTime>0</TotalTime>
  <ScaleCrop>false</ScaleCrop>
  <LinksUpToDate>false</LinksUpToDate>
  <CharactersWithSpaces>3575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2026-03-21T12:43:00Z</dcterms:created>
  <dc:creator>Apache POI</dc:creator>
  <cp:lastModifiedBy>Evolve</cp:lastModifiedBy>
  <dcterms:modified xsi:type="dcterms:W3CDTF">2026-03-21T12:44:15Z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3653D53DCCBF4DC5B029B19095E31898_12</vt:lpwstr>
  </property>
</Properties>
</file>