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苇间见·呼和浩特南湖湿地观鸟生态草屋设计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参与单位名称：内蒙古工业大学建筑学院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总得分：Q=（Q0+Q1+Q2+Q3+Q4+Q5+QA）/10=104.5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1901723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1901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3627120" cy="252984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252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