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双源互馈・介观循环 —— 校园食堂微生态能源中枢改造工程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27978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279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86847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86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