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项目名称：镇江历史文化名村活动中心数智绿色改造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建筑面积：1031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用地面积：592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