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安阳林州郭家庄村综合体设计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项目名称：安阳林州郭家庄村综合体设计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围护结构提高14%或负荷降低%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