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项目名称：自然共生.疗愈医苑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建筑面积：23142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用地面积：27000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业主单位：AAA工程建设有限公司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设计单位：AAA设计研究院有限公司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咨询单位：AAA咨询有限公司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