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项目名称：绿智焕新—面向零碳校园的高校行政楼再生设计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项目星级：基本级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建筑面积：8670.37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用地面积：10653.83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