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12345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项目地址：安宁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报告日期：2026年3月23日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项目名称：12345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sectPr>
      <w:headerReference w:type="default" r:id="rId3"/>
      <w:footerReference w:type="default" r:id="rId5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footer.xml" Type="http://schemas.openxmlformats.org/officeDocument/2006/relationships/footer" Id="rId5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