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项目名称：相变筑绿校，材启新未来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建筑面积：21001.77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用地面积：3012.85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