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清晖·方隅--筑于绿芯，吐纳自然的低碳生活聚场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围护结构提高%或负荷降低8.04%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34.2%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30.2%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67.7%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总得分：Q=（Q0+Q1+Q2+Q3+Q4+Q5+QA）/10=101.0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