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民街改造项目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项目名称：民街改造项目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