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民街改造项目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项目地址：新疆维吾尔自治区乌鲁木齐市大巴扎民街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项目名称：民街改造项目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