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民街改造项目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项目地址：新疆乌鲁木齐天山区龙泉街民街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项目名称：民街改造项目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