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栖源枢——葵涌印染厂改造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