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如东县河口文化体育中心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报告日期：2026年3月25日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项目名称：如东县河口文化体育中心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应用比例20%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全寿命期单位建筑面积碳排放强为350kgCO2/（m2·a）减碳率10%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109.0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76.0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883.0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88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