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光楹六隅——绿色·低碳·儿童友好型幼儿园设计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6191.291%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984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53880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