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揭阳古城游客活动中心改造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项目名称：揭阳古城游客活动中心改造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