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项目名称：亲亲园养老护理康复中心改造设计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建筑面积：2200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