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云栖校园——基于低空文旅网络的校园低碳绿色建筑设计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19933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9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项目名称：云栖校园——基于低空文旅网络的校园低碳绿色建筑设计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