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项目名称：校园绿舟——大学生活动中心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建筑面积：4604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用地面积：9548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