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夜茗舒境——武夷山黄村传统茶厂零碳范式更新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围护结构提高5%或负荷降低3%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39.0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145.0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85.0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总得分：Q=（Q0+Q1+Q2+Q3+Q4+Q5+QA）/10=95.0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925707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925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317865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31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pn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