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8 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室外热环境应满足国家现行有关标准的要求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配建的绿地应符合所在地城乡规划的要求，应合理选择绿化方式，植物种植应适应当地气候和土壤，且应无毒、易维护，种植区域覆土深度和排水能力应满足植物生长需求，并应采用复层绿化方式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场地的竖向设计应有利于雨水的收集或排放，应有效组织雨水的下渗、滞蓄或再利用；对大于 10hm2 的场地应进行雨水控制利用专项设计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建筑内外均应设置便于识别和使用的标识系统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场地内不应有排放超标的污染源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生活垃圾应分类收集，垃圾容器和收集点的设置应合理并应与周围景观协调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环境宜居相关技术要求应符合现行强制性工程建设规范《建筑环境通用规范》GB 55016、《市容环卫工程项目规范》GB 55013、《园林绿化工程项目规范》GB 55014、《建筑给水排水与节水通用规范》GB 55020等的规定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充分保护或修复场地生态环境，合理布局建筑及景观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规划场地地表和屋面雨水径流，对场地雨水实施外排总量控制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充分利用场地空间设置绿化用地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室外吸烟区位置布局合理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利用场地空间设置绿色雨水基础设施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场地内的环境噪声优于现行国家标准《声环境质量标准》GB 3096 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94.0</w:t>
            </w:r>
          </w:p>
        </w:tc>
      </w:tr>
    </w:tbl>
    <w:p>
      <w:pPr>
        <w:jc w:val="center"/>
      </w:pPr>
      <w:r>
        <w:drawing>
          <wp:inline distT="0" distB="0" distL="0" distR="0">
            <wp:extent cx="5732145" cy="501261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