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澜生绿境，共生栖筑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63765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37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项目地址：北京市平谷区刁窝村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项目名称：澜生绿境，共生栖筑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