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绿智共生：旧里焕新--老旧小区绿色化智能化一体改造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71224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1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项目地址：马鞍山市雨山区湖东路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项目名称：绿智共生：旧里焕新--老旧小区绿色化智能化一体改造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