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大漠吹雪，双匣共生——新疆民街改造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9705%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总得分：Q=（Q0+Q1+Q2+Q3+Q4+Q5+QA）/10=77.2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654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60284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0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