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项目名称：砂厂绿焕 工集新生 二砂工业遗存生态市集设计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建筑面积：6132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用地面积：12012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