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魏都·青庭雅苑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13476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3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项目名称：魏都·青庭雅苑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