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绿色建筑项目投资增量成本情况表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1.项目概况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项目名称：银发友好·低碳未来：钓鱼城社区旧房改造与可持续康养空间探索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项目星级：一星级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建筑面积：3220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用地面积：3915 平方米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2.投资增量计算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相关条文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增量项目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单价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应用量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增量（万元）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总计：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单位建筑面积增量成本：0.0元/平方米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sectPr>
      <w:headerReference w:type="default" r:id="rId3"/>
      <w:pgSz w:w="11907" w:h="16839" w:code="9"/>
      <w:pgMar w:top="50" w:right="1440" w:bottom="50" w:left="1440"/>
    </w:sectPr>
  </w:body>
</w:document>
</file>

<file path=word/header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