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项目名称：西藏某高校教育城校区教学楼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建筑面积：11550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用地面积：14899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设计单位：西藏大学工学院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