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霍邱冯井镇蝎子山游客中心绿色建筑建筑改造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21759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952382" cy="340951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382" cy="340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