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项目名称：沐宅——农宅改造下的时光更迭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建筑面积：581581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用地面积：476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