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茶源·生态方舟方案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4720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7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项目名称：茶源·生态方舟方案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