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绿意童境—未来幼儿园的自然呼吸建筑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项目名称：绿意童境—未来幼儿园的自然呼吸建筑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