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自然共生.疗愈医苑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业主单位：AAA工程建设有限公司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设计单位：AAA设计研究院有限公司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咨询单位：AAA咨询有限公司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项目地址：广州市增城区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项目名称：自然共生.疗愈医苑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全寿命期单位建筑面积碳排放强为5kgCO2/（m2·a）减碳率10%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965.0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97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